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46CD" w14:textId="003C6CB3" w:rsidR="00781C88" w:rsidRPr="00E31255" w:rsidRDefault="00E31255" w:rsidP="00102801">
      <w:pPr>
        <w:pStyle w:val="Titre2"/>
        <w:spacing w:before="0" w:line="240" w:lineRule="auto"/>
        <w:jc w:val="center"/>
        <w:rPr>
          <w:rFonts w:ascii="Franklin Gothic Book" w:hAnsi="Franklin Gothic Book"/>
          <w:color w:val="auto"/>
          <w:sz w:val="32"/>
          <w:szCs w:val="32"/>
          <w:lang w:val="fr-CA"/>
        </w:rPr>
      </w:pPr>
      <w:r w:rsidRPr="00E31255">
        <w:rPr>
          <w:rFonts w:ascii="Franklin Gothic Book" w:hAnsi="Franklin Gothic Book"/>
          <w:color w:val="auto"/>
          <w:sz w:val="32"/>
          <w:szCs w:val="32"/>
          <w:lang w:val="fr-CA"/>
        </w:rPr>
        <w:t>DEMANDE DE SOUTIEN FINANCIER 2025-2026</w:t>
      </w:r>
    </w:p>
    <w:p w14:paraId="49F84293" w14:textId="77777777" w:rsidR="00B3080E" w:rsidRPr="00D57969" w:rsidRDefault="00B3080E" w:rsidP="00102801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</w:p>
    <w:p w14:paraId="541ECAC2" w14:textId="408DB9A3" w:rsidR="00B3080E" w:rsidRPr="00D57969" w:rsidRDefault="00487E9E" w:rsidP="00596FB2">
      <w:pPr>
        <w:pStyle w:val="Titre2"/>
        <w:numPr>
          <w:ilvl w:val="0"/>
          <w:numId w:val="12"/>
        </w:numPr>
        <w:spacing w:before="0" w:after="240" w:line="240" w:lineRule="auto"/>
        <w:rPr>
          <w:rFonts w:ascii="Franklin Gothic Book" w:hAnsi="Franklin Gothic Book"/>
          <w:b w:val="0"/>
          <w:bCs w:val="0"/>
          <w:color w:val="auto"/>
          <w:sz w:val="28"/>
          <w:szCs w:val="28"/>
          <w:u w:val="single"/>
          <w:lang w:val="fr-CA"/>
        </w:rPr>
      </w:pPr>
      <w:r w:rsidRPr="00D57969">
        <w:rPr>
          <w:rFonts w:ascii="Franklin Gothic Book" w:hAnsi="Franklin Gothic Book"/>
          <w:b w:val="0"/>
          <w:bCs w:val="0"/>
          <w:color w:val="auto"/>
          <w:sz w:val="28"/>
          <w:szCs w:val="28"/>
          <w:u w:val="single"/>
          <w:lang w:val="fr-CA"/>
        </w:rPr>
        <w:t>PRÉSENTATION DE L’ORGANISME</w:t>
      </w:r>
    </w:p>
    <w:p w14:paraId="3E794CA2" w14:textId="2814369F" w:rsidR="00646CC4" w:rsidRPr="00596FB2" w:rsidRDefault="00646CC4" w:rsidP="00596FB2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596FB2">
        <w:rPr>
          <w:rFonts w:ascii="Franklin Gothic Book" w:hAnsi="Franklin Gothic Book"/>
          <w:sz w:val="24"/>
          <w:szCs w:val="24"/>
          <w:lang w:val="fr-CA"/>
        </w:rPr>
        <w:t>Nom de l’organisme :</w:t>
      </w:r>
      <w:r w:rsidR="00596FB2">
        <w:rPr>
          <w:rFonts w:ascii="Franklin Gothic Book" w:hAnsi="Franklin Gothic Book"/>
          <w:sz w:val="24"/>
          <w:szCs w:val="24"/>
          <w:lang w:val="fr-CA"/>
        </w:rPr>
        <w:t xml:space="preserve"> </w:t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0" w:name="Texte26"/>
      <w:r w:rsidR="00596FB2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="00596FB2">
        <w:rPr>
          <w:rFonts w:ascii="Franklin Gothic Book" w:hAnsi="Franklin Gothic Book"/>
          <w:sz w:val="24"/>
          <w:szCs w:val="24"/>
          <w:lang w:val="fr-CA"/>
        </w:rPr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0"/>
    </w:p>
    <w:p w14:paraId="3E794CA2" w14:textId="2814369F" w:rsidR="00646CC4" w:rsidRPr="00596FB2" w:rsidRDefault="00646CC4" w:rsidP="00596FB2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596FB2">
        <w:rPr>
          <w:rFonts w:ascii="Franklin Gothic Book" w:hAnsi="Franklin Gothic Book"/>
          <w:sz w:val="24"/>
          <w:szCs w:val="24"/>
          <w:lang w:val="fr-CA"/>
        </w:rPr>
        <w:t xml:space="preserve">Adresse : </w:t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1" w:name="Texte27"/>
      <w:r w:rsidR="00596FB2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="00596FB2">
        <w:rPr>
          <w:rFonts w:ascii="Franklin Gothic Book" w:hAnsi="Franklin Gothic Book"/>
          <w:sz w:val="24"/>
          <w:szCs w:val="24"/>
          <w:lang w:val="fr-CA"/>
        </w:rPr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1"/>
    </w:p>
    <w:p w14:paraId="4E7DB9C5" w14:textId="4C03F4C1" w:rsidR="00646CC4" w:rsidRPr="00596FB2" w:rsidRDefault="00646CC4" w:rsidP="00596FB2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596FB2">
        <w:rPr>
          <w:rFonts w:ascii="Franklin Gothic Book" w:hAnsi="Franklin Gothic Book"/>
          <w:sz w:val="24"/>
          <w:szCs w:val="24"/>
          <w:lang w:val="fr-CA"/>
        </w:rPr>
        <w:t xml:space="preserve">Téléphone : </w:t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" w:name="Texte28"/>
      <w:r w:rsidR="00596FB2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="00596FB2">
        <w:rPr>
          <w:rFonts w:ascii="Franklin Gothic Book" w:hAnsi="Franklin Gothic Book"/>
          <w:sz w:val="24"/>
          <w:szCs w:val="24"/>
          <w:lang w:val="fr-CA"/>
        </w:rPr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2"/>
    </w:p>
    <w:p w14:paraId="484C8904" w14:textId="5958708F" w:rsidR="00646CC4" w:rsidRPr="00596FB2" w:rsidRDefault="00646CC4" w:rsidP="00596FB2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596FB2">
        <w:rPr>
          <w:rFonts w:ascii="Franklin Gothic Book" w:hAnsi="Franklin Gothic Book"/>
          <w:sz w:val="24"/>
          <w:szCs w:val="24"/>
          <w:lang w:val="fr-CA"/>
        </w:rPr>
        <w:t xml:space="preserve">Courriel : </w:t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" w:name="Texte29"/>
      <w:r w:rsidR="00596FB2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="00596FB2">
        <w:rPr>
          <w:rFonts w:ascii="Franklin Gothic Book" w:hAnsi="Franklin Gothic Book"/>
          <w:sz w:val="24"/>
          <w:szCs w:val="24"/>
          <w:lang w:val="fr-CA"/>
        </w:rPr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3"/>
    </w:p>
    <w:p w14:paraId="3B313F1C" w14:textId="60FA4972" w:rsidR="00646CC4" w:rsidRPr="00596FB2" w:rsidRDefault="00646CC4" w:rsidP="00596FB2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596FB2">
        <w:rPr>
          <w:rFonts w:ascii="Franklin Gothic Book" w:hAnsi="Franklin Gothic Book"/>
          <w:sz w:val="24"/>
          <w:szCs w:val="24"/>
          <w:lang w:val="fr-CA"/>
        </w:rPr>
        <w:t xml:space="preserve">Personne responsable : </w:t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4" w:name="Texte30"/>
      <w:r w:rsidR="00596FB2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="00596FB2">
        <w:rPr>
          <w:rFonts w:ascii="Franklin Gothic Book" w:hAnsi="Franklin Gothic Book"/>
          <w:sz w:val="24"/>
          <w:szCs w:val="24"/>
          <w:lang w:val="fr-CA"/>
        </w:rPr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4"/>
    </w:p>
    <w:p w14:paraId="6B4EFB26" w14:textId="6DD6393F" w:rsidR="00646CC4" w:rsidRPr="00596FB2" w:rsidRDefault="00646CC4" w:rsidP="00596FB2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596FB2">
        <w:rPr>
          <w:rFonts w:ascii="Franklin Gothic Book" w:hAnsi="Franklin Gothic Book"/>
          <w:sz w:val="24"/>
          <w:szCs w:val="24"/>
          <w:lang w:val="fr-CA"/>
        </w:rPr>
        <w:t xml:space="preserve">L’organisme est-il membre en règle du Réseau des organismes communautaires et alternatifs de l’île de Montréal (RACOR) en santé mentale ? Oui </w:t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3"/>
      <w:r w:rsidR="00596FB2">
        <w:rPr>
          <w:rFonts w:ascii="Franklin Gothic Book" w:hAnsi="Franklin Gothic Book"/>
          <w:sz w:val="24"/>
          <w:szCs w:val="24"/>
          <w:lang w:val="fr-CA"/>
        </w:rPr>
        <w:instrText xml:space="preserve"> FORMCHECKBOX </w:instrText>
      </w:r>
      <w:r w:rsidR="006F1F12">
        <w:rPr>
          <w:rFonts w:ascii="Franklin Gothic Book" w:hAnsi="Franklin Gothic Book"/>
          <w:sz w:val="24"/>
          <w:szCs w:val="24"/>
          <w:lang w:val="fr-CA"/>
        </w:rPr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5"/>
      <w:r w:rsidRPr="00596FB2">
        <w:rPr>
          <w:rFonts w:ascii="Franklin Gothic Book" w:hAnsi="Franklin Gothic Book"/>
          <w:sz w:val="24"/>
          <w:szCs w:val="24"/>
          <w:lang w:val="fr-CA"/>
        </w:rPr>
        <w:t xml:space="preserve"> Non </w:t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"/>
      <w:r w:rsidR="00596FB2">
        <w:rPr>
          <w:rFonts w:ascii="Franklin Gothic Book" w:hAnsi="Franklin Gothic Book"/>
          <w:sz w:val="24"/>
          <w:szCs w:val="24"/>
          <w:lang w:val="fr-CA"/>
        </w:rPr>
        <w:instrText xml:space="preserve"> FORMCHECKBOX </w:instrText>
      </w:r>
      <w:r w:rsidR="00596FB2">
        <w:rPr>
          <w:rFonts w:ascii="Franklin Gothic Book" w:hAnsi="Franklin Gothic Book"/>
          <w:sz w:val="24"/>
          <w:szCs w:val="24"/>
          <w:lang w:val="fr-CA"/>
        </w:rPr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6"/>
    </w:p>
    <w:p w14:paraId="5005C2CF" w14:textId="0FBF2C3E" w:rsidR="00646CC4" w:rsidRPr="00596FB2" w:rsidRDefault="00646CC4" w:rsidP="00596FB2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596FB2">
        <w:rPr>
          <w:rFonts w:ascii="Franklin Gothic Book" w:hAnsi="Franklin Gothic Book"/>
          <w:sz w:val="24"/>
          <w:szCs w:val="24"/>
          <w:lang w:val="fr-CA"/>
        </w:rPr>
        <w:t xml:space="preserve">Numéro d’organisme de bienfaisance enregistré : </w:t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7" w:name="Texte25"/>
      <w:r w:rsidR="00596FB2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="00596FB2">
        <w:rPr>
          <w:rFonts w:ascii="Franklin Gothic Book" w:hAnsi="Franklin Gothic Book"/>
          <w:sz w:val="24"/>
          <w:szCs w:val="24"/>
          <w:lang w:val="fr-CA"/>
        </w:rPr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596FB2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7"/>
    </w:p>
    <w:p w14:paraId="72FC6435" w14:textId="51114655" w:rsidR="00B3080E" w:rsidRPr="00D57969" w:rsidRDefault="00000000" w:rsidP="00A04963">
      <w:pPr>
        <w:spacing w:before="240" w:after="0" w:line="240" w:lineRule="auto"/>
        <w:rPr>
          <w:rFonts w:ascii="Franklin Gothic Book" w:hAnsi="Franklin Gothic Book"/>
          <w:b/>
          <w:bCs/>
          <w:sz w:val="24"/>
          <w:szCs w:val="24"/>
          <w:lang w:val="fr-CA"/>
        </w:rPr>
      </w:pP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Mission de l’organisme</w:t>
      </w:r>
    </w:p>
    <w:p w14:paraId="0AFC409F" w14:textId="55388F94" w:rsidR="00C61AC9" w:rsidRPr="00D57969" w:rsidRDefault="00DD2191" w:rsidP="00A04963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Pr="00D57969">
        <w:rPr>
          <w:rFonts w:ascii="Franklin Gothic Book" w:hAnsi="Franklin Gothic Book"/>
          <w:sz w:val="24"/>
          <w:szCs w:val="24"/>
          <w:lang w:val="fr-CA"/>
        </w:rPr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8"/>
    </w:p>
    <w:p w14:paraId="68155FF9" w14:textId="15B4EE34" w:rsidR="00B3080E" w:rsidRPr="00D57969" w:rsidRDefault="00000000" w:rsidP="00C61AC9">
      <w:pPr>
        <w:spacing w:after="0" w:line="240" w:lineRule="auto"/>
        <w:rPr>
          <w:rFonts w:ascii="Franklin Gothic Book" w:hAnsi="Franklin Gothic Book"/>
          <w:b/>
          <w:bCs/>
          <w:sz w:val="24"/>
          <w:szCs w:val="24"/>
          <w:lang w:val="fr-CA"/>
        </w:rPr>
      </w:pP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Région desservie</w:t>
      </w:r>
    </w:p>
    <w:p w14:paraId="0D1AF7E9" w14:textId="05C4848C" w:rsidR="00C61AC9" w:rsidRPr="00D57969" w:rsidRDefault="00DD2191" w:rsidP="00A04963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Pr="00D57969">
        <w:rPr>
          <w:rFonts w:ascii="Franklin Gothic Book" w:hAnsi="Franklin Gothic Book"/>
          <w:sz w:val="24"/>
          <w:szCs w:val="24"/>
          <w:lang w:val="fr-CA"/>
        </w:rPr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9"/>
    </w:p>
    <w:p w14:paraId="170FB9BD" w14:textId="6ACBE39A" w:rsidR="00B3080E" w:rsidRPr="00D57969" w:rsidRDefault="00000000" w:rsidP="00C61AC9">
      <w:pPr>
        <w:spacing w:after="0" w:line="240" w:lineRule="auto"/>
        <w:rPr>
          <w:rFonts w:ascii="Franklin Gothic Book" w:hAnsi="Franklin Gothic Book"/>
          <w:b/>
          <w:bCs/>
          <w:sz w:val="24"/>
          <w:szCs w:val="24"/>
          <w:lang w:val="fr-CA"/>
        </w:rPr>
      </w:pP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Principales actions et champs d’intervention</w:t>
      </w:r>
    </w:p>
    <w:p w14:paraId="2CE9C816" w14:textId="1718CDBB" w:rsidR="00C61AC9" w:rsidRPr="00D57969" w:rsidRDefault="00DD2191" w:rsidP="00C61AC9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Pr="00D57969">
        <w:rPr>
          <w:rFonts w:ascii="Franklin Gothic Book" w:hAnsi="Franklin Gothic Book"/>
          <w:sz w:val="24"/>
          <w:szCs w:val="24"/>
          <w:lang w:val="fr-CA"/>
        </w:rPr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10"/>
    </w:p>
    <w:p w14:paraId="11FEFFBF" w14:textId="2E591AD1" w:rsidR="00B3080E" w:rsidRPr="00D57969" w:rsidRDefault="00487E9E" w:rsidP="00A04963">
      <w:pPr>
        <w:pStyle w:val="Titre2"/>
        <w:numPr>
          <w:ilvl w:val="0"/>
          <w:numId w:val="12"/>
        </w:numPr>
        <w:spacing w:after="240" w:line="240" w:lineRule="auto"/>
        <w:rPr>
          <w:rFonts w:ascii="Franklin Gothic Book" w:hAnsi="Franklin Gothic Book"/>
          <w:b w:val="0"/>
          <w:bCs w:val="0"/>
          <w:color w:val="auto"/>
          <w:sz w:val="28"/>
          <w:szCs w:val="28"/>
          <w:u w:val="single"/>
          <w:lang w:val="fr-CA"/>
        </w:rPr>
      </w:pPr>
      <w:r w:rsidRPr="00D57969">
        <w:rPr>
          <w:rFonts w:ascii="Franklin Gothic Book" w:hAnsi="Franklin Gothic Book"/>
          <w:b w:val="0"/>
          <w:bCs w:val="0"/>
          <w:color w:val="auto"/>
          <w:sz w:val="28"/>
          <w:szCs w:val="28"/>
          <w:u w:val="single"/>
          <w:lang w:val="fr-CA"/>
        </w:rPr>
        <w:t>PRÉSENTATION DU PROJET</w:t>
      </w:r>
    </w:p>
    <w:p w14:paraId="474082E8" w14:textId="5ABC44AC" w:rsidR="008D68BF" w:rsidRPr="00D57969" w:rsidRDefault="00000000" w:rsidP="00C61AC9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Titre du projet</w:t>
      </w:r>
    </w:p>
    <w:p w14:paraId="7EA604FF" w14:textId="5B758A1E" w:rsidR="00B3080E" w:rsidRPr="00D57969" w:rsidRDefault="00DD2191" w:rsidP="00A04963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Pr="00D57969">
        <w:rPr>
          <w:rFonts w:ascii="Franklin Gothic Book" w:hAnsi="Franklin Gothic Book"/>
          <w:sz w:val="24"/>
          <w:szCs w:val="24"/>
          <w:lang w:val="fr-CA"/>
        </w:rPr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11"/>
    </w:p>
    <w:p w14:paraId="421A96D5" w14:textId="4CB4472C" w:rsidR="00B3080E" w:rsidRPr="00D57969" w:rsidRDefault="00000000" w:rsidP="00A2674C">
      <w:pPr>
        <w:spacing w:after="0" w:line="240" w:lineRule="auto"/>
        <w:rPr>
          <w:rFonts w:ascii="Franklin Gothic Book" w:hAnsi="Franklin Gothic Book"/>
          <w:b/>
          <w:bCs/>
          <w:sz w:val="24"/>
          <w:szCs w:val="24"/>
          <w:lang w:val="fr-CA"/>
        </w:rPr>
      </w:pP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 xml:space="preserve">Description </w:t>
      </w:r>
      <w:r w:rsidR="00A2674C"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g</w:t>
      </w:r>
      <w:r w:rsidR="00DD2191"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énérale</w:t>
      </w:r>
    </w:p>
    <w:p w14:paraId="68C7E3A9" w14:textId="530DED51" w:rsidR="00B3080E" w:rsidRPr="00D57969" w:rsidRDefault="00DD2191" w:rsidP="00A04963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Pr="00D57969">
        <w:rPr>
          <w:rFonts w:ascii="Franklin Gothic Book" w:hAnsi="Franklin Gothic Book"/>
          <w:sz w:val="24"/>
          <w:szCs w:val="24"/>
          <w:lang w:val="fr-CA"/>
        </w:rPr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12"/>
    </w:p>
    <w:p w14:paraId="5775A9B4" w14:textId="7D417699" w:rsidR="00B3080E" w:rsidRPr="00D57969" w:rsidRDefault="00000000" w:rsidP="00A2674C">
      <w:pPr>
        <w:spacing w:after="0" w:line="240" w:lineRule="auto"/>
        <w:rPr>
          <w:rFonts w:ascii="Franklin Gothic Book" w:hAnsi="Franklin Gothic Book"/>
          <w:b/>
          <w:bCs/>
          <w:sz w:val="24"/>
          <w:szCs w:val="24"/>
          <w:lang w:val="fr-CA"/>
        </w:rPr>
      </w:pP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Objectifs du projet</w:t>
      </w:r>
    </w:p>
    <w:p w14:paraId="11FF2F94" w14:textId="45720C14" w:rsidR="00B3080E" w:rsidRPr="00D57969" w:rsidRDefault="00DD2191" w:rsidP="00A2674C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Pr="00D57969">
        <w:rPr>
          <w:rFonts w:ascii="Franklin Gothic Book" w:hAnsi="Franklin Gothic Book"/>
          <w:sz w:val="24"/>
          <w:szCs w:val="24"/>
          <w:lang w:val="fr-CA"/>
        </w:rPr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13"/>
    </w:p>
    <w:p w14:paraId="05D0F1A0" w14:textId="1FE796C0" w:rsidR="00B3080E" w:rsidRPr="00D57969" w:rsidRDefault="00487E9E" w:rsidP="00A2674C">
      <w:pPr>
        <w:pStyle w:val="Titre2"/>
        <w:numPr>
          <w:ilvl w:val="0"/>
          <w:numId w:val="12"/>
        </w:numPr>
        <w:spacing w:after="240" w:line="240" w:lineRule="auto"/>
        <w:rPr>
          <w:rFonts w:ascii="Franklin Gothic Book" w:hAnsi="Franklin Gothic Book"/>
          <w:b w:val="0"/>
          <w:bCs w:val="0"/>
          <w:color w:val="auto"/>
          <w:sz w:val="28"/>
          <w:szCs w:val="28"/>
          <w:u w:val="single"/>
          <w:lang w:val="fr-CA"/>
        </w:rPr>
      </w:pPr>
      <w:bookmarkStart w:id="14" w:name="_Hlk213666863"/>
      <w:r w:rsidRPr="00D57969">
        <w:rPr>
          <w:rFonts w:ascii="Franklin Gothic Book" w:hAnsi="Franklin Gothic Book"/>
          <w:b w:val="0"/>
          <w:bCs w:val="0"/>
          <w:color w:val="auto"/>
          <w:sz w:val="28"/>
          <w:szCs w:val="28"/>
          <w:u w:val="single"/>
          <w:lang w:val="fr-CA"/>
        </w:rPr>
        <w:t>PARTICIPATION DES PERSONNES PARTICIPANTES DANS LA PLANIFICATION ET LA RÉALISATION DU PROJET</w:t>
      </w:r>
      <w:bookmarkEnd w:id="14"/>
    </w:p>
    <w:p w14:paraId="3BD23BBA" w14:textId="7ADA3496" w:rsidR="00B3080E" w:rsidRPr="00596FB2" w:rsidRDefault="00000000" w:rsidP="00102801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596FB2">
        <w:rPr>
          <w:rFonts w:ascii="Franklin Gothic Book" w:hAnsi="Franklin Gothic Book"/>
          <w:sz w:val="24"/>
          <w:szCs w:val="24"/>
          <w:lang w:val="fr-CA"/>
        </w:rPr>
        <w:t>Comment seront</w:t>
      </w:r>
      <w:r w:rsidR="008D68BF" w:rsidRPr="00596FB2">
        <w:rPr>
          <w:rFonts w:ascii="Franklin Gothic Book" w:hAnsi="Franklin Gothic Book"/>
          <w:sz w:val="24"/>
          <w:szCs w:val="24"/>
          <w:lang w:val="fr-CA"/>
        </w:rPr>
        <w:t>-elles</w:t>
      </w:r>
      <w:r w:rsidRPr="00596FB2">
        <w:rPr>
          <w:rFonts w:ascii="Franklin Gothic Book" w:hAnsi="Franklin Gothic Book"/>
          <w:sz w:val="24"/>
          <w:szCs w:val="24"/>
          <w:lang w:val="fr-CA"/>
        </w:rPr>
        <w:t xml:space="preserve"> impliqué</w:t>
      </w:r>
      <w:r w:rsidR="008D68BF" w:rsidRPr="00596FB2">
        <w:rPr>
          <w:rFonts w:ascii="Franklin Gothic Book" w:hAnsi="Franklin Gothic Book"/>
          <w:sz w:val="24"/>
          <w:szCs w:val="24"/>
          <w:lang w:val="fr-CA"/>
        </w:rPr>
        <w:t>e</w:t>
      </w:r>
      <w:r w:rsidRPr="00596FB2">
        <w:rPr>
          <w:rFonts w:ascii="Franklin Gothic Book" w:hAnsi="Franklin Gothic Book"/>
          <w:sz w:val="24"/>
          <w:szCs w:val="24"/>
          <w:lang w:val="fr-CA"/>
        </w:rPr>
        <w:t xml:space="preserve">s </w:t>
      </w:r>
      <w:r w:rsidR="0037645F" w:rsidRPr="00596FB2">
        <w:rPr>
          <w:rFonts w:ascii="Franklin Gothic Book" w:hAnsi="Franklin Gothic Book"/>
          <w:sz w:val="24"/>
          <w:szCs w:val="24"/>
          <w:lang w:val="fr-CA"/>
        </w:rPr>
        <w:t>à chaque stade ?</w:t>
      </w:r>
    </w:p>
    <w:p w14:paraId="0B4A15AE" w14:textId="424F1886" w:rsidR="00B3080E" w:rsidRPr="00D57969" w:rsidRDefault="00000000" w:rsidP="00102801">
      <w:pPr>
        <w:pStyle w:val="Paragraphedeliste"/>
        <w:numPr>
          <w:ilvl w:val="1"/>
          <w:numId w:val="12"/>
        </w:numPr>
        <w:spacing w:after="0" w:line="240" w:lineRule="auto"/>
        <w:ind w:left="0" w:firstLine="0"/>
        <w:rPr>
          <w:rFonts w:ascii="Franklin Gothic Book" w:hAnsi="Franklin Gothic Book"/>
          <w:b/>
          <w:bCs/>
          <w:sz w:val="24"/>
          <w:szCs w:val="24"/>
          <w:lang w:val="fr-CA"/>
        </w:rPr>
      </w:pP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La préparation du projet</w:t>
      </w:r>
    </w:p>
    <w:p w14:paraId="752453F5" w14:textId="19134B59" w:rsidR="00102801" w:rsidRPr="00D57969" w:rsidRDefault="00DF6D02" w:rsidP="00A04963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Pr="00D57969">
        <w:rPr>
          <w:rFonts w:ascii="Franklin Gothic Book" w:hAnsi="Franklin Gothic Book"/>
          <w:sz w:val="24"/>
          <w:szCs w:val="24"/>
          <w:lang w:val="fr-CA"/>
        </w:rPr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15"/>
    </w:p>
    <w:p w14:paraId="757763A6" w14:textId="2BA3F341" w:rsidR="00B3080E" w:rsidRPr="00D57969" w:rsidRDefault="00000000" w:rsidP="00102801">
      <w:pPr>
        <w:pStyle w:val="Paragraphedeliste"/>
        <w:numPr>
          <w:ilvl w:val="1"/>
          <w:numId w:val="12"/>
        </w:numPr>
        <w:spacing w:after="0" w:line="240" w:lineRule="auto"/>
        <w:ind w:left="0" w:firstLine="0"/>
        <w:rPr>
          <w:rFonts w:ascii="Franklin Gothic Book" w:hAnsi="Franklin Gothic Book"/>
          <w:b/>
          <w:bCs/>
          <w:sz w:val="24"/>
          <w:szCs w:val="24"/>
          <w:lang w:val="fr-CA"/>
        </w:rPr>
      </w:pP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La réalisation du projet</w:t>
      </w:r>
    </w:p>
    <w:p w14:paraId="2012EFA7" w14:textId="4445789A" w:rsidR="00A2674C" w:rsidRPr="00D57969" w:rsidRDefault="00DF6D02" w:rsidP="00A04963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6" w:name="Texte13"/>
      <w:r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Pr="00D57969">
        <w:rPr>
          <w:rFonts w:ascii="Franklin Gothic Book" w:hAnsi="Franklin Gothic Book"/>
          <w:sz w:val="24"/>
          <w:szCs w:val="24"/>
          <w:lang w:val="fr-CA"/>
        </w:rPr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16"/>
    </w:p>
    <w:p w14:paraId="4EAF3952" w14:textId="127D77C6" w:rsidR="00B3080E" w:rsidRPr="00D57969" w:rsidRDefault="00000000" w:rsidP="00A04963">
      <w:pPr>
        <w:pStyle w:val="Paragraphedeliste"/>
        <w:numPr>
          <w:ilvl w:val="1"/>
          <w:numId w:val="12"/>
        </w:numPr>
        <w:spacing w:after="0" w:line="240" w:lineRule="auto"/>
        <w:ind w:left="0" w:firstLine="0"/>
        <w:rPr>
          <w:rFonts w:ascii="Franklin Gothic Book" w:hAnsi="Franklin Gothic Book"/>
          <w:b/>
          <w:bCs/>
          <w:sz w:val="24"/>
          <w:szCs w:val="24"/>
          <w:lang w:val="fr-CA"/>
        </w:rPr>
      </w:pP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La reddition de compte</w:t>
      </w:r>
      <w:r w:rsidR="0037645F"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s</w:t>
      </w:r>
    </w:p>
    <w:p w14:paraId="1A7D82E2" w14:textId="74457F8A" w:rsidR="00DF6D02" w:rsidRPr="00D57969" w:rsidRDefault="00DF6D02" w:rsidP="00102801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7" w:name="Texte14"/>
      <w:r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Pr="00D57969">
        <w:rPr>
          <w:rFonts w:ascii="Franklin Gothic Book" w:hAnsi="Franklin Gothic Book"/>
          <w:sz w:val="24"/>
          <w:szCs w:val="24"/>
          <w:lang w:val="fr-CA"/>
        </w:rPr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17"/>
    </w:p>
    <w:p w14:paraId="5BBC860D" w14:textId="0F850AFC" w:rsidR="00B3080E" w:rsidRPr="00D57969" w:rsidRDefault="00000000" w:rsidP="00102801">
      <w:pPr>
        <w:spacing w:line="240" w:lineRule="auto"/>
        <w:rPr>
          <w:rFonts w:ascii="Franklin Gothic Book" w:hAnsi="Franklin Gothic Book"/>
          <w:b/>
          <w:bCs/>
          <w:sz w:val="24"/>
          <w:szCs w:val="24"/>
          <w:lang w:val="fr-CA"/>
        </w:rPr>
      </w:pP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Information</w:t>
      </w:r>
      <w:r w:rsidR="008D68BF"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s</w:t>
      </w: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 xml:space="preserve"> obligatoire</w:t>
      </w:r>
      <w:r w:rsidR="00DF6D02"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s</w:t>
      </w:r>
    </w:p>
    <w:p w14:paraId="6A6F8DD1" w14:textId="3891AA9C" w:rsidR="00B3080E" w:rsidRPr="00D57969" w:rsidRDefault="00000000" w:rsidP="00A2674C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lastRenderedPageBreak/>
        <w:t xml:space="preserve">Nombre de </w:t>
      </w:r>
      <w:r w:rsidR="008D68BF" w:rsidRPr="00D57969">
        <w:rPr>
          <w:rFonts w:ascii="Franklin Gothic Book" w:hAnsi="Franklin Gothic Book"/>
          <w:sz w:val="24"/>
          <w:szCs w:val="24"/>
          <w:lang w:val="fr-CA"/>
        </w:rPr>
        <w:t xml:space="preserve">personnes </w:t>
      </w:r>
      <w:r w:rsidRPr="00D57969">
        <w:rPr>
          <w:rFonts w:ascii="Franklin Gothic Book" w:hAnsi="Franklin Gothic Book"/>
          <w:sz w:val="24"/>
          <w:szCs w:val="24"/>
          <w:lang w:val="fr-CA"/>
        </w:rPr>
        <w:t>participant</w:t>
      </w:r>
      <w:r w:rsidR="008D68BF" w:rsidRPr="00D57969">
        <w:rPr>
          <w:rFonts w:ascii="Franklin Gothic Book" w:hAnsi="Franklin Gothic Book"/>
          <w:sz w:val="24"/>
          <w:szCs w:val="24"/>
          <w:lang w:val="fr-CA"/>
        </w:rPr>
        <w:t>e</w:t>
      </w:r>
      <w:r w:rsidRPr="00D57969">
        <w:rPr>
          <w:rFonts w:ascii="Franklin Gothic Book" w:hAnsi="Franklin Gothic Book"/>
          <w:sz w:val="24"/>
          <w:szCs w:val="24"/>
          <w:lang w:val="fr-CA"/>
        </w:rPr>
        <w:t>s</w:t>
      </w:r>
      <w:r w:rsidR="00DD15CF">
        <w:rPr>
          <w:rFonts w:ascii="Franklin Gothic Book" w:hAnsi="Franklin Gothic Book"/>
          <w:sz w:val="24"/>
          <w:szCs w:val="24"/>
          <w:lang w:val="fr-CA"/>
        </w:rPr>
        <w:t> </w:t>
      </w:r>
      <w:r w:rsidRPr="00D57969">
        <w:rPr>
          <w:rFonts w:ascii="Franklin Gothic Book" w:hAnsi="Franklin Gothic Book"/>
          <w:sz w:val="24"/>
          <w:szCs w:val="24"/>
          <w:lang w:val="fr-CA"/>
        </w:rPr>
        <w:t xml:space="preserve">: </w:t>
      </w:r>
      <w:r w:rsidR="00DF6D02"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8" w:name="Texte15"/>
      <w:r w:rsidR="00DF6D02"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="00DF6D02" w:rsidRPr="00D57969">
        <w:rPr>
          <w:rFonts w:ascii="Franklin Gothic Book" w:hAnsi="Franklin Gothic Book"/>
          <w:sz w:val="24"/>
          <w:szCs w:val="24"/>
          <w:lang w:val="fr-CA"/>
        </w:rPr>
      </w:r>
      <w:r w:rsidR="00DF6D02"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18"/>
    </w:p>
    <w:p w14:paraId="54A076BF" w14:textId="702795A9" w:rsidR="00B3080E" w:rsidRPr="00D57969" w:rsidRDefault="00000000" w:rsidP="00A2674C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t>Durée de l’activité</w:t>
      </w:r>
      <w:r w:rsidR="00DD15CF">
        <w:rPr>
          <w:rFonts w:ascii="Franklin Gothic Book" w:hAnsi="Franklin Gothic Book"/>
          <w:sz w:val="24"/>
          <w:szCs w:val="24"/>
          <w:lang w:val="fr-CA"/>
        </w:rPr>
        <w:t> </w:t>
      </w:r>
      <w:r w:rsidRPr="00D57969">
        <w:rPr>
          <w:rFonts w:ascii="Franklin Gothic Book" w:hAnsi="Franklin Gothic Book"/>
          <w:sz w:val="24"/>
          <w:szCs w:val="24"/>
          <w:lang w:val="fr-CA"/>
        </w:rPr>
        <w:t xml:space="preserve">: </w:t>
      </w:r>
      <w:r w:rsidR="00DF6D02"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9" w:name="Texte16"/>
      <w:r w:rsidR="00DF6D02"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="00DF6D02" w:rsidRPr="00D57969">
        <w:rPr>
          <w:rFonts w:ascii="Franklin Gothic Book" w:hAnsi="Franklin Gothic Book"/>
          <w:sz w:val="24"/>
          <w:szCs w:val="24"/>
          <w:lang w:val="fr-CA"/>
        </w:rPr>
      </w:r>
      <w:r w:rsidR="00DF6D02"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19"/>
    </w:p>
    <w:p w14:paraId="2AF865D7" w14:textId="15256B7F" w:rsidR="00B3080E" w:rsidRPr="00D57969" w:rsidRDefault="00000000" w:rsidP="00A2674C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t>Nombre d’activités différentes (s’il y a lieu)</w:t>
      </w:r>
      <w:r w:rsidR="00DD15CF">
        <w:rPr>
          <w:rFonts w:ascii="Franklin Gothic Book" w:hAnsi="Franklin Gothic Book"/>
          <w:sz w:val="24"/>
          <w:szCs w:val="24"/>
          <w:lang w:val="fr-CA"/>
        </w:rPr>
        <w:t> </w:t>
      </w:r>
      <w:r w:rsidRPr="00D57969">
        <w:rPr>
          <w:rFonts w:ascii="Franklin Gothic Book" w:hAnsi="Franklin Gothic Book"/>
          <w:sz w:val="24"/>
          <w:szCs w:val="24"/>
          <w:lang w:val="fr-CA"/>
        </w:rPr>
        <w:t xml:space="preserve">: </w:t>
      </w:r>
      <w:r w:rsidR="00DF6D02"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0" w:name="Texte17"/>
      <w:r w:rsidR="00DF6D02"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="00DF6D02" w:rsidRPr="00D57969">
        <w:rPr>
          <w:rFonts w:ascii="Franklin Gothic Book" w:hAnsi="Franklin Gothic Book"/>
          <w:sz w:val="24"/>
          <w:szCs w:val="24"/>
          <w:lang w:val="fr-CA"/>
        </w:rPr>
      </w:r>
      <w:r w:rsidR="00DF6D02"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DF6D02"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20"/>
    </w:p>
    <w:p w14:paraId="1667A487" w14:textId="6561295E" w:rsidR="00B3080E" w:rsidRPr="00D57969" w:rsidRDefault="00487E9E" w:rsidP="00A2674C">
      <w:pPr>
        <w:pStyle w:val="Titre2"/>
        <w:numPr>
          <w:ilvl w:val="0"/>
          <w:numId w:val="12"/>
        </w:numPr>
        <w:spacing w:after="240" w:line="240" w:lineRule="auto"/>
        <w:rPr>
          <w:rFonts w:ascii="Franklin Gothic Book" w:hAnsi="Franklin Gothic Book"/>
          <w:b w:val="0"/>
          <w:bCs w:val="0"/>
          <w:color w:val="auto"/>
          <w:sz w:val="28"/>
          <w:szCs w:val="28"/>
          <w:u w:val="single"/>
          <w:lang w:val="fr-CA"/>
        </w:rPr>
      </w:pPr>
      <w:r w:rsidRPr="00D57969">
        <w:rPr>
          <w:rFonts w:ascii="Franklin Gothic Book" w:hAnsi="Franklin Gothic Book"/>
          <w:b w:val="0"/>
          <w:bCs w:val="0"/>
          <w:color w:val="auto"/>
          <w:sz w:val="28"/>
          <w:szCs w:val="28"/>
          <w:u w:val="single"/>
          <w:lang w:val="fr-CA"/>
        </w:rPr>
        <w:t>MOT DE SOUTIEN DES PERSONNES PARTICIPANTES</w:t>
      </w:r>
    </w:p>
    <w:p w14:paraId="211F8418" w14:textId="51E84571" w:rsidR="00B3080E" w:rsidRPr="00D57969" w:rsidRDefault="00487E9E" w:rsidP="00102801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t>Inscrire</w:t>
      </w:r>
      <w:r w:rsidR="00000000" w:rsidRPr="00D57969">
        <w:rPr>
          <w:rFonts w:ascii="Franklin Gothic Book" w:hAnsi="Franklin Gothic Book"/>
          <w:sz w:val="24"/>
          <w:szCs w:val="24"/>
          <w:lang w:val="fr-CA"/>
        </w:rPr>
        <w:t xml:space="preserve"> les propos ou témoignages des </w:t>
      </w:r>
      <w:r w:rsidR="008D68BF" w:rsidRPr="00D57969">
        <w:rPr>
          <w:rFonts w:ascii="Franklin Gothic Book" w:hAnsi="Franklin Gothic Book"/>
          <w:sz w:val="24"/>
          <w:szCs w:val="24"/>
          <w:lang w:val="fr-CA"/>
        </w:rPr>
        <w:t xml:space="preserve">personnes </w:t>
      </w:r>
      <w:r w:rsidR="00000000" w:rsidRPr="00D57969">
        <w:rPr>
          <w:rFonts w:ascii="Franklin Gothic Book" w:hAnsi="Franklin Gothic Book"/>
          <w:sz w:val="24"/>
          <w:szCs w:val="24"/>
          <w:lang w:val="fr-CA"/>
        </w:rPr>
        <w:t>participant</w:t>
      </w:r>
      <w:r w:rsidR="008D68BF" w:rsidRPr="00D57969">
        <w:rPr>
          <w:rFonts w:ascii="Franklin Gothic Book" w:hAnsi="Franklin Gothic Book"/>
          <w:sz w:val="24"/>
          <w:szCs w:val="24"/>
          <w:lang w:val="fr-CA"/>
        </w:rPr>
        <w:t>e</w:t>
      </w:r>
      <w:r w:rsidR="00000000" w:rsidRPr="00D57969">
        <w:rPr>
          <w:rFonts w:ascii="Franklin Gothic Book" w:hAnsi="Franklin Gothic Book"/>
          <w:sz w:val="24"/>
          <w:szCs w:val="24"/>
          <w:lang w:val="fr-CA"/>
        </w:rPr>
        <w:t>s sur l’importance de l’activité</w:t>
      </w:r>
      <w:r w:rsidR="0037645F" w:rsidRPr="00D57969">
        <w:rPr>
          <w:rFonts w:ascii="Franklin Gothic Book" w:hAnsi="Franklin Gothic Book"/>
          <w:sz w:val="24"/>
          <w:szCs w:val="24"/>
          <w:lang w:val="fr-CA"/>
        </w:rPr>
        <w:t>. Indiquer</w:t>
      </w:r>
      <w:r w:rsidR="00000000" w:rsidRPr="00D57969">
        <w:rPr>
          <w:rFonts w:ascii="Franklin Gothic Book" w:hAnsi="Franklin Gothic Book"/>
          <w:sz w:val="24"/>
          <w:szCs w:val="24"/>
          <w:lang w:val="fr-CA"/>
        </w:rPr>
        <w:t xml:space="preserve"> leur prénom ou leur nom</w:t>
      </w:r>
      <w:r w:rsidR="00DD15CF">
        <w:rPr>
          <w:rFonts w:ascii="Franklin Gothic Book" w:hAnsi="Franklin Gothic Book"/>
          <w:sz w:val="24"/>
          <w:szCs w:val="24"/>
          <w:lang w:val="fr-CA"/>
        </w:rPr>
        <w:t>,</w:t>
      </w:r>
      <w:r w:rsidR="00000000" w:rsidRPr="00D57969">
        <w:rPr>
          <w:rFonts w:ascii="Franklin Gothic Book" w:hAnsi="Franklin Gothic Book"/>
          <w:sz w:val="24"/>
          <w:szCs w:val="24"/>
          <w:lang w:val="fr-CA"/>
        </w:rPr>
        <w:t xml:space="preserve"> si possible.</w:t>
      </w:r>
    </w:p>
    <w:p w14:paraId="2EA44475" w14:textId="58B94CB4" w:rsidR="00B3080E" w:rsidRPr="00D57969" w:rsidRDefault="00DF6D02" w:rsidP="00102801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1" w:name="Texte18"/>
      <w:r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Pr="00D57969">
        <w:rPr>
          <w:rFonts w:ascii="Franklin Gothic Book" w:hAnsi="Franklin Gothic Book"/>
          <w:sz w:val="24"/>
          <w:szCs w:val="24"/>
          <w:lang w:val="fr-CA"/>
        </w:rPr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21"/>
    </w:p>
    <w:p w14:paraId="6EE30B07" w14:textId="2935C2AC" w:rsidR="00B3080E" w:rsidRPr="00D57969" w:rsidRDefault="00A04963" w:rsidP="00A2674C">
      <w:pPr>
        <w:pStyle w:val="Titre2"/>
        <w:numPr>
          <w:ilvl w:val="0"/>
          <w:numId w:val="12"/>
        </w:numPr>
        <w:spacing w:after="240" w:line="240" w:lineRule="auto"/>
        <w:rPr>
          <w:rFonts w:ascii="Franklin Gothic Book" w:hAnsi="Franklin Gothic Book"/>
          <w:b w:val="0"/>
          <w:bCs w:val="0"/>
          <w:color w:val="auto"/>
          <w:sz w:val="28"/>
          <w:szCs w:val="28"/>
          <w:u w:val="single"/>
          <w:lang w:val="fr-CA"/>
        </w:rPr>
      </w:pPr>
      <w:r w:rsidRPr="00D57969">
        <w:rPr>
          <w:rFonts w:ascii="Franklin Gothic Book" w:hAnsi="Franklin Gothic Book"/>
          <w:b w:val="0"/>
          <w:bCs w:val="0"/>
          <w:color w:val="auto"/>
          <w:sz w:val="28"/>
          <w:szCs w:val="28"/>
          <w:u w:val="single"/>
          <w:lang w:val="fr-CA"/>
        </w:rPr>
        <w:t>PRÉSENTATION DU BUDGET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102801" w:rsidRPr="00D57969" w14:paraId="70E05FD8" w14:textId="77777777" w:rsidTr="005648AF">
        <w:trPr>
          <w:jc w:val="center"/>
        </w:trPr>
        <w:tc>
          <w:tcPr>
            <w:tcW w:w="8640" w:type="dxa"/>
            <w:gridSpan w:val="2"/>
            <w:tcBorders>
              <w:top w:val="nil"/>
              <w:left w:val="nil"/>
              <w:right w:val="nil"/>
            </w:tcBorders>
          </w:tcPr>
          <w:p w14:paraId="2D535493" w14:textId="260645A1" w:rsidR="00DF6D02" w:rsidRPr="00D57969" w:rsidRDefault="009768DB" w:rsidP="00102801">
            <w:pPr>
              <w:rPr>
                <w:rFonts w:ascii="Franklin Gothic Book" w:hAnsi="Franklin Gothic Book"/>
                <w:b/>
                <w:bCs/>
                <w:sz w:val="24"/>
                <w:szCs w:val="24"/>
                <w:lang w:val="fr-CA"/>
              </w:rPr>
            </w:pPr>
            <w:r w:rsidRPr="00D57969">
              <w:rPr>
                <w:rFonts w:ascii="Franklin Gothic Book" w:hAnsi="Franklin Gothic Book"/>
                <w:b/>
                <w:bCs/>
                <w:sz w:val="24"/>
                <w:szCs w:val="24"/>
                <w:lang w:val="fr-CA"/>
              </w:rPr>
              <w:t>REVENUS</w:t>
            </w:r>
          </w:p>
        </w:tc>
      </w:tr>
      <w:tr w:rsidR="00102801" w:rsidRPr="00D57969" w14:paraId="421E55B7" w14:textId="77777777" w:rsidTr="005648AF">
        <w:trPr>
          <w:jc w:val="center"/>
        </w:trPr>
        <w:tc>
          <w:tcPr>
            <w:tcW w:w="4320" w:type="dxa"/>
          </w:tcPr>
          <w:p w14:paraId="65BF9A8D" w14:textId="77777777" w:rsidR="00B3080E" w:rsidRPr="00E31255" w:rsidRDefault="00000000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t>Fonds Accès Plein Air du Mûrier</w:t>
            </w:r>
          </w:p>
        </w:tc>
        <w:tc>
          <w:tcPr>
            <w:tcW w:w="4320" w:type="dxa"/>
          </w:tcPr>
          <w:p w14:paraId="0298FC93" w14:textId="4CF933D5" w:rsidR="00B3080E" w:rsidRPr="00E31255" w:rsidRDefault="009768DB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2" w:name="Texte19"/>
            <w:r w:rsidRPr="00E31255">
              <w:rPr>
                <w:rFonts w:ascii="Franklin Gothic Book" w:hAnsi="Franklin Gothic Book"/>
                <w:lang w:val="fr-CA"/>
              </w:rPr>
              <w:instrText xml:space="preserve"> FORMTEXT </w:instrText>
            </w:r>
            <w:r w:rsidRPr="00E31255">
              <w:rPr>
                <w:rFonts w:ascii="Franklin Gothic Book" w:hAnsi="Franklin Gothic Book"/>
                <w:lang w:val="fr-CA"/>
              </w:rPr>
            </w:r>
            <w:r w:rsidRPr="00E31255">
              <w:rPr>
                <w:rFonts w:ascii="Franklin Gothic Book" w:hAnsi="Franklin Gothic Book"/>
                <w:lang w:val="fr-CA"/>
              </w:rPr>
              <w:fldChar w:fldCharType="separate"/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lang w:val="fr-CA"/>
              </w:rPr>
              <w:fldChar w:fldCharType="end"/>
            </w:r>
            <w:bookmarkEnd w:id="22"/>
          </w:p>
        </w:tc>
      </w:tr>
      <w:tr w:rsidR="00102801" w:rsidRPr="00D57969" w14:paraId="500FE670" w14:textId="77777777" w:rsidTr="005648AF">
        <w:trPr>
          <w:jc w:val="center"/>
        </w:trPr>
        <w:tc>
          <w:tcPr>
            <w:tcW w:w="4320" w:type="dxa"/>
          </w:tcPr>
          <w:p w14:paraId="20CB1DCF" w14:textId="77777777" w:rsidR="00B3080E" w:rsidRPr="00E31255" w:rsidRDefault="00000000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t>Participation de la clientèle</w:t>
            </w:r>
          </w:p>
        </w:tc>
        <w:tc>
          <w:tcPr>
            <w:tcW w:w="4320" w:type="dxa"/>
          </w:tcPr>
          <w:p w14:paraId="2B434DE4" w14:textId="12361FB6" w:rsidR="00B3080E" w:rsidRPr="00E31255" w:rsidRDefault="009768DB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31255">
              <w:rPr>
                <w:rFonts w:ascii="Franklin Gothic Book" w:hAnsi="Franklin Gothic Book"/>
                <w:lang w:val="fr-CA"/>
              </w:rPr>
              <w:instrText xml:space="preserve"> FORMTEXT </w:instrText>
            </w:r>
            <w:r w:rsidRPr="00E31255">
              <w:rPr>
                <w:rFonts w:ascii="Franklin Gothic Book" w:hAnsi="Franklin Gothic Book"/>
                <w:lang w:val="fr-CA"/>
              </w:rPr>
            </w:r>
            <w:r w:rsidRPr="00E31255">
              <w:rPr>
                <w:rFonts w:ascii="Franklin Gothic Book" w:hAnsi="Franklin Gothic Book"/>
                <w:lang w:val="fr-CA"/>
              </w:rPr>
              <w:fldChar w:fldCharType="separate"/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lang w:val="fr-CA"/>
              </w:rPr>
              <w:fldChar w:fldCharType="end"/>
            </w:r>
          </w:p>
        </w:tc>
      </w:tr>
      <w:tr w:rsidR="00102801" w:rsidRPr="00D57969" w14:paraId="7E32A914" w14:textId="77777777" w:rsidTr="005648AF">
        <w:trPr>
          <w:jc w:val="center"/>
        </w:trPr>
        <w:tc>
          <w:tcPr>
            <w:tcW w:w="4320" w:type="dxa"/>
          </w:tcPr>
          <w:p w14:paraId="0D0842E3" w14:textId="77777777" w:rsidR="00B3080E" w:rsidRPr="00E31255" w:rsidRDefault="00000000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t>Autres fonds (spécifier)</w:t>
            </w:r>
          </w:p>
        </w:tc>
        <w:tc>
          <w:tcPr>
            <w:tcW w:w="4320" w:type="dxa"/>
          </w:tcPr>
          <w:p w14:paraId="10FABD08" w14:textId="416B4C2E" w:rsidR="00B3080E" w:rsidRPr="00E31255" w:rsidRDefault="009768DB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31255">
              <w:rPr>
                <w:rFonts w:ascii="Franklin Gothic Book" w:hAnsi="Franklin Gothic Book"/>
                <w:lang w:val="fr-CA"/>
              </w:rPr>
              <w:instrText xml:space="preserve"> FORMTEXT </w:instrText>
            </w:r>
            <w:r w:rsidRPr="00E31255">
              <w:rPr>
                <w:rFonts w:ascii="Franklin Gothic Book" w:hAnsi="Franklin Gothic Book"/>
                <w:lang w:val="fr-CA"/>
              </w:rPr>
            </w:r>
            <w:r w:rsidRPr="00E31255">
              <w:rPr>
                <w:rFonts w:ascii="Franklin Gothic Book" w:hAnsi="Franklin Gothic Book"/>
                <w:lang w:val="fr-CA"/>
              </w:rPr>
              <w:fldChar w:fldCharType="separate"/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lang w:val="fr-CA"/>
              </w:rPr>
              <w:fldChar w:fldCharType="end"/>
            </w:r>
          </w:p>
        </w:tc>
      </w:tr>
      <w:tr w:rsidR="00102801" w:rsidRPr="00D57969" w14:paraId="7E36EE01" w14:textId="77777777" w:rsidTr="005648AF">
        <w:trPr>
          <w:jc w:val="center"/>
        </w:trPr>
        <w:tc>
          <w:tcPr>
            <w:tcW w:w="4320" w:type="dxa"/>
          </w:tcPr>
          <w:p w14:paraId="788D67E9" w14:textId="77777777" w:rsidR="00B3080E" w:rsidRPr="00E31255" w:rsidRDefault="00000000" w:rsidP="00102801">
            <w:pPr>
              <w:rPr>
                <w:rFonts w:ascii="Franklin Gothic Book" w:hAnsi="Franklin Gothic Book"/>
                <w:b/>
                <w:bCs/>
                <w:lang w:val="fr-CA"/>
              </w:rPr>
            </w:pPr>
            <w:r w:rsidRPr="00E31255">
              <w:rPr>
                <w:rFonts w:ascii="Franklin Gothic Book" w:hAnsi="Franklin Gothic Book"/>
                <w:b/>
                <w:bCs/>
                <w:lang w:val="fr-CA"/>
              </w:rPr>
              <w:t>Total des revenus</w:t>
            </w:r>
          </w:p>
        </w:tc>
        <w:tc>
          <w:tcPr>
            <w:tcW w:w="4320" w:type="dxa"/>
          </w:tcPr>
          <w:p w14:paraId="63D85B64" w14:textId="4C5649FE" w:rsidR="00B3080E" w:rsidRPr="00E31255" w:rsidRDefault="009768DB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31255">
              <w:rPr>
                <w:rFonts w:ascii="Franklin Gothic Book" w:hAnsi="Franklin Gothic Book"/>
                <w:lang w:val="fr-CA"/>
              </w:rPr>
              <w:instrText xml:space="preserve"> FORMTEXT </w:instrText>
            </w:r>
            <w:r w:rsidRPr="00E31255">
              <w:rPr>
                <w:rFonts w:ascii="Franklin Gothic Book" w:hAnsi="Franklin Gothic Book"/>
                <w:lang w:val="fr-CA"/>
              </w:rPr>
            </w:r>
            <w:r w:rsidRPr="00E31255">
              <w:rPr>
                <w:rFonts w:ascii="Franklin Gothic Book" w:hAnsi="Franklin Gothic Book"/>
                <w:lang w:val="fr-CA"/>
              </w:rPr>
              <w:fldChar w:fldCharType="separate"/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lang w:val="fr-CA"/>
              </w:rPr>
              <w:fldChar w:fldCharType="end"/>
            </w:r>
          </w:p>
        </w:tc>
      </w:tr>
      <w:tr w:rsidR="00102801" w:rsidRPr="00D57969" w14:paraId="2BFBA21E" w14:textId="77777777" w:rsidTr="005648AF">
        <w:trPr>
          <w:jc w:val="center"/>
        </w:trPr>
        <w:tc>
          <w:tcPr>
            <w:tcW w:w="8640" w:type="dxa"/>
            <w:gridSpan w:val="2"/>
            <w:tcBorders>
              <w:top w:val="nil"/>
              <w:left w:val="nil"/>
              <w:right w:val="nil"/>
            </w:tcBorders>
          </w:tcPr>
          <w:p w14:paraId="02199F29" w14:textId="35FAC875" w:rsidR="009768DB" w:rsidRPr="00D57969" w:rsidRDefault="009768DB" w:rsidP="00A04963">
            <w:pPr>
              <w:spacing w:before="240"/>
              <w:rPr>
                <w:rFonts w:ascii="Franklin Gothic Book" w:hAnsi="Franklin Gothic Book"/>
                <w:b/>
                <w:bCs/>
                <w:sz w:val="24"/>
                <w:szCs w:val="24"/>
                <w:lang w:val="fr-CA"/>
              </w:rPr>
            </w:pPr>
            <w:r w:rsidRPr="00D57969">
              <w:rPr>
                <w:rFonts w:ascii="Franklin Gothic Book" w:hAnsi="Franklin Gothic Book"/>
                <w:b/>
                <w:bCs/>
                <w:sz w:val="24"/>
                <w:szCs w:val="24"/>
                <w:lang w:val="fr-CA"/>
              </w:rPr>
              <w:t>DÉPENSES</w:t>
            </w:r>
          </w:p>
        </w:tc>
      </w:tr>
      <w:tr w:rsidR="00102801" w:rsidRPr="00D57969" w14:paraId="3BB2189D" w14:textId="77777777" w:rsidTr="005648AF">
        <w:trPr>
          <w:jc w:val="center"/>
        </w:trPr>
        <w:tc>
          <w:tcPr>
            <w:tcW w:w="4320" w:type="dxa"/>
          </w:tcPr>
          <w:p w14:paraId="2849EBAC" w14:textId="1C2DF037" w:rsidR="00B3080E" w:rsidRPr="00E31255" w:rsidRDefault="00000000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t>Salaires (accompagnement</w:t>
            </w:r>
            <w:r w:rsidR="0037645F" w:rsidRPr="00E31255">
              <w:rPr>
                <w:rFonts w:ascii="Franklin Gothic Book" w:hAnsi="Franklin Gothic Book"/>
                <w:lang w:val="fr-CA"/>
              </w:rPr>
              <w:t xml:space="preserve"> et réalisation</w:t>
            </w:r>
            <w:r w:rsidRPr="00E31255">
              <w:rPr>
                <w:rFonts w:ascii="Franklin Gothic Book" w:hAnsi="Franklin Gothic Book"/>
                <w:lang w:val="fr-CA"/>
              </w:rPr>
              <w:t>, animation)</w:t>
            </w:r>
          </w:p>
        </w:tc>
        <w:tc>
          <w:tcPr>
            <w:tcW w:w="4320" w:type="dxa"/>
          </w:tcPr>
          <w:p w14:paraId="36E2F3DC" w14:textId="2561617A" w:rsidR="00B3080E" w:rsidRPr="00E31255" w:rsidRDefault="009768DB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31255">
              <w:rPr>
                <w:rFonts w:ascii="Franklin Gothic Book" w:hAnsi="Franklin Gothic Book"/>
                <w:lang w:val="fr-CA"/>
              </w:rPr>
              <w:instrText xml:space="preserve"> FORMTEXT </w:instrText>
            </w:r>
            <w:r w:rsidRPr="00E31255">
              <w:rPr>
                <w:rFonts w:ascii="Franklin Gothic Book" w:hAnsi="Franklin Gothic Book"/>
                <w:lang w:val="fr-CA"/>
              </w:rPr>
            </w:r>
            <w:r w:rsidRPr="00E31255">
              <w:rPr>
                <w:rFonts w:ascii="Franklin Gothic Book" w:hAnsi="Franklin Gothic Book"/>
                <w:lang w:val="fr-CA"/>
              </w:rPr>
              <w:fldChar w:fldCharType="separate"/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lang w:val="fr-CA"/>
              </w:rPr>
              <w:fldChar w:fldCharType="end"/>
            </w:r>
          </w:p>
        </w:tc>
      </w:tr>
      <w:tr w:rsidR="00102801" w:rsidRPr="00D57969" w14:paraId="2A206F01" w14:textId="77777777" w:rsidTr="005648AF">
        <w:trPr>
          <w:jc w:val="center"/>
        </w:trPr>
        <w:tc>
          <w:tcPr>
            <w:tcW w:w="4320" w:type="dxa"/>
          </w:tcPr>
          <w:p w14:paraId="3A6702C5" w14:textId="414A47F3" w:rsidR="00B3080E" w:rsidRPr="00E31255" w:rsidRDefault="00000000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t xml:space="preserve">Contractuel </w:t>
            </w:r>
            <w:r w:rsidR="0037645F" w:rsidRPr="00E31255">
              <w:rPr>
                <w:rFonts w:ascii="Franklin Gothic Book" w:hAnsi="Franklin Gothic Book"/>
                <w:lang w:val="fr-CA"/>
              </w:rPr>
              <w:t>(</w:t>
            </w:r>
            <w:r w:rsidRPr="00E31255">
              <w:rPr>
                <w:rFonts w:ascii="Franklin Gothic Book" w:hAnsi="Franklin Gothic Book"/>
                <w:lang w:val="fr-CA"/>
              </w:rPr>
              <w:t>service d’animation ou autre</w:t>
            </w:r>
            <w:r w:rsidR="0037645F" w:rsidRPr="00E31255">
              <w:rPr>
                <w:rFonts w:ascii="Franklin Gothic Book" w:hAnsi="Franklin Gothic Book"/>
                <w:lang w:val="fr-CA"/>
              </w:rPr>
              <w:t>)</w:t>
            </w:r>
          </w:p>
        </w:tc>
        <w:tc>
          <w:tcPr>
            <w:tcW w:w="4320" w:type="dxa"/>
          </w:tcPr>
          <w:p w14:paraId="1CE22133" w14:textId="23E554BF" w:rsidR="00B3080E" w:rsidRPr="00E31255" w:rsidRDefault="009768DB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31255">
              <w:rPr>
                <w:rFonts w:ascii="Franklin Gothic Book" w:hAnsi="Franklin Gothic Book"/>
                <w:lang w:val="fr-CA"/>
              </w:rPr>
              <w:instrText xml:space="preserve"> FORMTEXT </w:instrText>
            </w:r>
            <w:r w:rsidRPr="00E31255">
              <w:rPr>
                <w:rFonts w:ascii="Franklin Gothic Book" w:hAnsi="Franklin Gothic Book"/>
                <w:lang w:val="fr-CA"/>
              </w:rPr>
            </w:r>
            <w:r w:rsidRPr="00E31255">
              <w:rPr>
                <w:rFonts w:ascii="Franklin Gothic Book" w:hAnsi="Franklin Gothic Book"/>
                <w:lang w:val="fr-CA"/>
              </w:rPr>
              <w:fldChar w:fldCharType="separate"/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lang w:val="fr-CA"/>
              </w:rPr>
              <w:fldChar w:fldCharType="end"/>
            </w:r>
          </w:p>
        </w:tc>
      </w:tr>
      <w:tr w:rsidR="00102801" w:rsidRPr="00D57969" w14:paraId="7F7B62FA" w14:textId="77777777" w:rsidTr="005648AF">
        <w:trPr>
          <w:jc w:val="center"/>
        </w:trPr>
        <w:tc>
          <w:tcPr>
            <w:tcW w:w="4320" w:type="dxa"/>
          </w:tcPr>
          <w:p w14:paraId="394F4C29" w14:textId="77777777" w:rsidR="00B3080E" w:rsidRPr="00E31255" w:rsidRDefault="00000000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t>Frais de déplacement</w:t>
            </w:r>
          </w:p>
        </w:tc>
        <w:tc>
          <w:tcPr>
            <w:tcW w:w="4320" w:type="dxa"/>
          </w:tcPr>
          <w:p w14:paraId="32298FB8" w14:textId="2FF0EB8B" w:rsidR="00B3080E" w:rsidRPr="00E31255" w:rsidRDefault="009768DB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31255">
              <w:rPr>
                <w:rFonts w:ascii="Franklin Gothic Book" w:hAnsi="Franklin Gothic Book"/>
                <w:lang w:val="fr-CA"/>
              </w:rPr>
              <w:instrText xml:space="preserve"> FORMTEXT </w:instrText>
            </w:r>
            <w:r w:rsidRPr="00E31255">
              <w:rPr>
                <w:rFonts w:ascii="Franklin Gothic Book" w:hAnsi="Franklin Gothic Book"/>
                <w:lang w:val="fr-CA"/>
              </w:rPr>
            </w:r>
            <w:r w:rsidRPr="00E31255">
              <w:rPr>
                <w:rFonts w:ascii="Franklin Gothic Book" w:hAnsi="Franklin Gothic Book"/>
                <w:lang w:val="fr-CA"/>
              </w:rPr>
              <w:fldChar w:fldCharType="separate"/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lang w:val="fr-CA"/>
              </w:rPr>
              <w:fldChar w:fldCharType="end"/>
            </w:r>
          </w:p>
        </w:tc>
      </w:tr>
      <w:tr w:rsidR="00102801" w:rsidRPr="00D57969" w14:paraId="58B75AAE" w14:textId="77777777" w:rsidTr="005648AF">
        <w:trPr>
          <w:jc w:val="center"/>
        </w:trPr>
        <w:tc>
          <w:tcPr>
            <w:tcW w:w="4320" w:type="dxa"/>
          </w:tcPr>
          <w:p w14:paraId="3B91088E" w14:textId="77777777" w:rsidR="00B3080E" w:rsidRPr="00E31255" w:rsidRDefault="00000000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t>Frais d’hébergement</w:t>
            </w:r>
          </w:p>
        </w:tc>
        <w:tc>
          <w:tcPr>
            <w:tcW w:w="4320" w:type="dxa"/>
          </w:tcPr>
          <w:p w14:paraId="4602139D" w14:textId="48890A43" w:rsidR="00B3080E" w:rsidRPr="00E31255" w:rsidRDefault="009768DB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31255">
              <w:rPr>
                <w:rFonts w:ascii="Franklin Gothic Book" w:hAnsi="Franklin Gothic Book"/>
                <w:lang w:val="fr-CA"/>
              </w:rPr>
              <w:instrText xml:space="preserve"> FORMTEXT </w:instrText>
            </w:r>
            <w:r w:rsidRPr="00E31255">
              <w:rPr>
                <w:rFonts w:ascii="Franklin Gothic Book" w:hAnsi="Franklin Gothic Book"/>
                <w:lang w:val="fr-CA"/>
              </w:rPr>
            </w:r>
            <w:r w:rsidRPr="00E31255">
              <w:rPr>
                <w:rFonts w:ascii="Franklin Gothic Book" w:hAnsi="Franklin Gothic Book"/>
                <w:lang w:val="fr-CA"/>
              </w:rPr>
              <w:fldChar w:fldCharType="separate"/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lang w:val="fr-CA"/>
              </w:rPr>
              <w:fldChar w:fldCharType="end"/>
            </w:r>
          </w:p>
        </w:tc>
      </w:tr>
      <w:tr w:rsidR="00102801" w:rsidRPr="00D57969" w14:paraId="3B5B45DF" w14:textId="77777777" w:rsidTr="005648AF">
        <w:trPr>
          <w:jc w:val="center"/>
        </w:trPr>
        <w:tc>
          <w:tcPr>
            <w:tcW w:w="4320" w:type="dxa"/>
          </w:tcPr>
          <w:p w14:paraId="0D1EAD97" w14:textId="77777777" w:rsidR="00B3080E" w:rsidRPr="00E31255" w:rsidRDefault="00000000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t>Frais d’activités</w:t>
            </w:r>
          </w:p>
        </w:tc>
        <w:tc>
          <w:tcPr>
            <w:tcW w:w="4320" w:type="dxa"/>
          </w:tcPr>
          <w:p w14:paraId="6CF62E4E" w14:textId="4C5B9337" w:rsidR="00B3080E" w:rsidRPr="00E31255" w:rsidRDefault="009768DB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31255">
              <w:rPr>
                <w:rFonts w:ascii="Franklin Gothic Book" w:hAnsi="Franklin Gothic Book"/>
                <w:lang w:val="fr-CA"/>
              </w:rPr>
              <w:instrText xml:space="preserve"> FORMTEXT </w:instrText>
            </w:r>
            <w:r w:rsidRPr="00E31255">
              <w:rPr>
                <w:rFonts w:ascii="Franklin Gothic Book" w:hAnsi="Franklin Gothic Book"/>
                <w:lang w:val="fr-CA"/>
              </w:rPr>
            </w:r>
            <w:r w:rsidRPr="00E31255">
              <w:rPr>
                <w:rFonts w:ascii="Franklin Gothic Book" w:hAnsi="Franklin Gothic Book"/>
                <w:lang w:val="fr-CA"/>
              </w:rPr>
              <w:fldChar w:fldCharType="separate"/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lang w:val="fr-CA"/>
              </w:rPr>
              <w:fldChar w:fldCharType="end"/>
            </w:r>
          </w:p>
        </w:tc>
      </w:tr>
      <w:tr w:rsidR="00102801" w:rsidRPr="00D57969" w14:paraId="331DDDC8" w14:textId="77777777" w:rsidTr="005648AF">
        <w:trPr>
          <w:jc w:val="center"/>
        </w:trPr>
        <w:tc>
          <w:tcPr>
            <w:tcW w:w="4320" w:type="dxa"/>
          </w:tcPr>
          <w:p w14:paraId="37944644" w14:textId="77777777" w:rsidR="00B3080E" w:rsidRPr="00E31255" w:rsidRDefault="00000000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t>Frais de gestion</w:t>
            </w:r>
          </w:p>
        </w:tc>
        <w:tc>
          <w:tcPr>
            <w:tcW w:w="4320" w:type="dxa"/>
          </w:tcPr>
          <w:p w14:paraId="4E5878C4" w14:textId="702B8DE1" w:rsidR="00B3080E" w:rsidRPr="00E31255" w:rsidRDefault="009768DB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31255">
              <w:rPr>
                <w:rFonts w:ascii="Franklin Gothic Book" w:hAnsi="Franklin Gothic Book"/>
                <w:lang w:val="fr-CA"/>
              </w:rPr>
              <w:instrText xml:space="preserve"> FORMTEXT </w:instrText>
            </w:r>
            <w:r w:rsidRPr="00E31255">
              <w:rPr>
                <w:rFonts w:ascii="Franklin Gothic Book" w:hAnsi="Franklin Gothic Book"/>
                <w:lang w:val="fr-CA"/>
              </w:rPr>
            </w:r>
            <w:r w:rsidRPr="00E31255">
              <w:rPr>
                <w:rFonts w:ascii="Franklin Gothic Book" w:hAnsi="Franklin Gothic Book"/>
                <w:lang w:val="fr-CA"/>
              </w:rPr>
              <w:fldChar w:fldCharType="separate"/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lang w:val="fr-CA"/>
              </w:rPr>
              <w:fldChar w:fldCharType="end"/>
            </w:r>
          </w:p>
        </w:tc>
      </w:tr>
      <w:tr w:rsidR="00102801" w:rsidRPr="00D57969" w14:paraId="21D12B4A" w14:textId="77777777" w:rsidTr="005648AF">
        <w:trPr>
          <w:jc w:val="center"/>
        </w:trPr>
        <w:tc>
          <w:tcPr>
            <w:tcW w:w="4320" w:type="dxa"/>
          </w:tcPr>
          <w:p w14:paraId="1BD20EAF" w14:textId="77777777" w:rsidR="00B3080E" w:rsidRPr="00E31255" w:rsidRDefault="00000000" w:rsidP="00102801">
            <w:pPr>
              <w:rPr>
                <w:rFonts w:ascii="Franklin Gothic Book" w:hAnsi="Franklin Gothic Book"/>
                <w:b/>
                <w:bCs/>
                <w:lang w:val="fr-CA"/>
              </w:rPr>
            </w:pPr>
            <w:r w:rsidRPr="00E31255">
              <w:rPr>
                <w:rFonts w:ascii="Franklin Gothic Book" w:hAnsi="Franklin Gothic Book"/>
                <w:b/>
                <w:bCs/>
                <w:lang w:val="fr-CA"/>
              </w:rPr>
              <w:t>Total des dépenses</w:t>
            </w:r>
          </w:p>
        </w:tc>
        <w:tc>
          <w:tcPr>
            <w:tcW w:w="4320" w:type="dxa"/>
          </w:tcPr>
          <w:p w14:paraId="648A1EEC" w14:textId="51EED5F7" w:rsidR="00B3080E" w:rsidRPr="00E31255" w:rsidRDefault="009768DB" w:rsidP="00102801">
            <w:pPr>
              <w:rPr>
                <w:rFonts w:ascii="Franklin Gothic Book" w:hAnsi="Franklin Gothic Book"/>
                <w:lang w:val="fr-CA"/>
              </w:rPr>
            </w:pPr>
            <w:r w:rsidRPr="00E31255">
              <w:rPr>
                <w:rFonts w:ascii="Franklin Gothic Book" w:hAnsi="Franklin Gothic Book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31255">
              <w:rPr>
                <w:rFonts w:ascii="Franklin Gothic Book" w:hAnsi="Franklin Gothic Book"/>
                <w:lang w:val="fr-CA"/>
              </w:rPr>
              <w:instrText xml:space="preserve"> FORMTEXT </w:instrText>
            </w:r>
            <w:r w:rsidRPr="00E31255">
              <w:rPr>
                <w:rFonts w:ascii="Franklin Gothic Book" w:hAnsi="Franklin Gothic Book"/>
                <w:lang w:val="fr-CA"/>
              </w:rPr>
            </w:r>
            <w:r w:rsidRPr="00E31255">
              <w:rPr>
                <w:rFonts w:ascii="Franklin Gothic Book" w:hAnsi="Franklin Gothic Book"/>
                <w:lang w:val="fr-CA"/>
              </w:rPr>
              <w:fldChar w:fldCharType="separate"/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noProof/>
                <w:lang w:val="fr-CA"/>
              </w:rPr>
              <w:t> </w:t>
            </w:r>
            <w:r w:rsidRPr="00E31255">
              <w:rPr>
                <w:rFonts w:ascii="Franklin Gothic Book" w:hAnsi="Franklin Gothic Book"/>
                <w:lang w:val="fr-CA"/>
              </w:rPr>
              <w:fldChar w:fldCharType="end"/>
            </w:r>
          </w:p>
        </w:tc>
      </w:tr>
    </w:tbl>
    <w:p w14:paraId="70766A68" w14:textId="77777777" w:rsidR="00B3080E" w:rsidRPr="00D57969" w:rsidRDefault="00B3080E" w:rsidP="00102801">
      <w:pPr>
        <w:spacing w:line="240" w:lineRule="auto"/>
        <w:rPr>
          <w:rFonts w:ascii="Franklin Gothic Book" w:hAnsi="Franklin Gothic Book"/>
          <w:sz w:val="24"/>
          <w:szCs w:val="24"/>
          <w:lang w:val="fr-CA"/>
        </w:rPr>
      </w:pPr>
    </w:p>
    <w:p w14:paraId="2D55CE73" w14:textId="1766A143" w:rsidR="00744F2E" w:rsidRPr="00D57969" w:rsidRDefault="00000000" w:rsidP="00A04963">
      <w:pPr>
        <w:pStyle w:val="Titre2"/>
        <w:spacing w:before="0" w:after="240" w:line="240" w:lineRule="auto"/>
        <w:rPr>
          <w:rFonts w:ascii="Franklin Gothic Book" w:hAnsi="Franklin Gothic Book"/>
          <w:color w:val="auto"/>
          <w:sz w:val="24"/>
          <w:szCs w:val="24"/>
          <w:lang w:val="fr-CA"/>
        </w:rPr>
      </w:pPr>
      <w:r w:rsidRPr="00D57969">
        <w:rPr>
          <w:rFonts w:ascii="Franklin Gothic Book" w:hAnsi="Franklin Gothic Book"/>
          <w:color w:val="auto"/>
          <w:sz w:val="24"/>
          <w:szCs w:val="24"/>
          <w:lang w:val="fr-CA"/>
        </w:rPr>
        <w:t>Signature</w:t>
      </w:r>
    </w:p>
    <w:sdt>
      <w:sdtPr>
        <w:rPr>
          <w:rFonts w:ascii="Franklin Gothic Book" w:hAnsi="Franklin Gothic Book"/>
          <w:sz w:val="24"/>
          <w:szCs w:val="24"/>
          <w:lang w:val="fr-CA"/>
        </w:rPr>
        <w:id w:val="-1586289437"/>
        <w:showingPlcHdr/>
        <w:picture/>
      </w:sdtPr>
      <w:sdtContent>
        <w:p w14:paraId="07156DE5" w14:textId="0B314D63" w:rsidR="009768DB" w:rsidRPr="00D57969" w:rsidRDefault="009768DB" w:rsidP="00102801">
          <w:pPr>
            <w:spacing w:line="240" w:lineRule="auto"/>
            <w:rPr>
              <w:rFonts w:ascii="Franklin Gothic Book" w:hAnsi="Franklin Gothic Book"/>
              <w:sz w:val="24"/>
              <w:szCs w:val="24"/>
              <w:lang w:val="fr-CA"/>
            </w:rPr>
          </w:pPr>
          <w:r w:rsidRPr="00D57969">
            <w:rPr>
              <w:rFonts w:ascii="Franklin Gothic Book" w:hAnsi="Franklin Gothic Book"/>
              <w:noProof/>
              <w:sz w:val="24"/>
              <w:szCs w:val="24"/>
              <w:lang w:val="fr-CA"/>
            </w:rPr>
            <w:drawing>
              <wp:inline distT="0" distB="0" distL="0" distR="0" wp14:anchorId="6EEF46F8" wp14:editId="5900B3E8">
                <wp:extent cx="2902226" cy="413385"/>
                <wp:effectExtent l="0" t="0" r="0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0740" cy="418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E13FC93" w14:textId="3D80856C" w:rsidR="00B3080E" w:rsidRPr="00D57969" w:rsidRDefault="00000000" w:rsidP="00C61AC9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t xml:space="preserve">Nom </w:t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  <w:t>de la personne responsable</w:t>
      </w:r>
      <w:r w:rsidR="00DD15CF">
        <w:rPr>
          <w:rFonts w:ascii="Franklin Gothic Book" w:hAnsi="Franklin Gothic Book"/>
          <w:sz w:val="24"/>
          <w:szCs w:val="24"/>
          <w:lang w:val="fr-CA"/>
        </w:rPr>
        <w:t> </w:t>
      </w:r>
      <w:r w:rsidRPr="00D57969">
        <w:rPr>
          <w:rFonts w:ascii="Franklin Gothic Book" w:hAnsi="Franklin Gothic Book"/>
          <w:sz w:val="24"/>
          <w:szCs w:val="24"/>
          <w:lang w:val="fr-CA"/>
        </w:rPr>
        <w:t xml:space="preserve">: </w:t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3" w:name="Texte20"/>
      <w:r w:rsidR="00744F2E"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23"/>
    </w:p>
    <w:p w14:paraId="5FCD8D3C" w14:textId="3A3AAA27" w:rsidR="00B3080E" w:rsidRPr="00D57969" w:rsidRDefault="00000000" w:rsidP="00C61AC9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t>Titre</w:t>
      </w:r>
      <w:r w:rsidR="00DD15CF">
        <w:rPr>
          <w:rFonts w:ascii="Franklin Gothic Book" w:hAnsi="Franklin Gothic Book"/>
          <w:sz w:val="24"/>
          <w:szCs w:val="24"/>
          <w:lang w:val="fr-CA"/>
        </w:rPr>
        <w:t> </w:t>
      </w:r>
      <w:r w:rsidRPr="00D57969">
        <w:rPr>
          <w:rFonts w:ascii="Franklin Gothic Book" w:hAnsi="Franklin Gothic Book"/>
          <w:sz w:val="24"/>
          <w:szCs w:val="24"/>
          <w:lang w:val="fr-CA"/>
        </w:rPr>
        <w:t xml:space="preserve">: </w:t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4" w:name="Texte21"/>
      <w:r w:rsidR="00744F2E"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24"/>
    </w:p>
    <w:p w14:paraId="6BB01E1F" w14:textId="024D9D32" w:rsidR="00B3080E" w:rsidRPr="00D57969" w:rsidRDefault="00000000" w:rsidP="00C61AC9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t>Date</w:t>
      </w:r>
      <w:r w:rsidR="00DD15CF">
        <w:rPr>
          <w:rFonts w:ascii="Franklin Gothic Book" w:hAnsi="Franklin Gothic Book"/>
          <w:sz w:val="24"/>
          <w:szCs w:val="24"/>
          <w:lang w:val="fr-CA"/>
        </w:rPr>
        <w:t> </w:t>
      </w:r>
      <w:r w:rsidRPr="00D57969">
        <w:rPr>
          <w:rFonts w:ascii="Franklin Gothic Book" w:hAnsi="Franklin Gothic Book"/>
          <w:sz w:val="24"/>
          <w:szCs w:val="24"/>
          <w:lang w:val="fr-CA"/>
        </w:rPr>
        <w:t xml:space="preserve">: </w:t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596FB2">
        <w:rPr>
          <w:rFonts w:ascii="Franklin Gothic Book" w:hAnsi="Franklin Gothic Book"/>
          <w:sz w:val="24"/>
          <w:szCs w:val="24"/>
          <w:lang w:val="fr-CA"/>
        </w:rPr>
        <w:tab/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5" w:name="Texte22"/>
      <w:r w:rsidR="00744F2E" w:rsidRPr="00D57969">
        <w:rPr>
          <w:rFonts w:ascii="Franklin Gothic Book" w:hAnsi="Franklin Gothic Book"/>
          <w:sz w:val="24"/>
          <w:szCs w:val="24"/>
          <w:lang w:val="fr-CA"/>
        </w:rPr>
        <w:instrText xml:space="preserve"> FORMTEXT </w:instrText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  <w:fldChar w:fldCharType="separate"/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noProof/>
          <w:sz w:val="24"/>
          <w:szCs w:val="24"/>
          <w:lang w:val="fr-CA"/>
        </w:rPr>
        <w:t> </w:t>
      </w:r>
      <w:r w:rsidR="00744F2E" w:rsidRPr="00D57969">
        <w:rPr>
          <w:rFonts w:ascii="Franklin Gothic Book" w:hAnsi="Franklin Gothic Book"/>
          <w:sz w:val="24"/>
          <w:szCs w:val="24"/>
          <w:lang w:val="fr-CA"/>
        </w:rPr>
        <w:fldChar w:fldCharType="end"/>
      </w:r>
      <w:bookmarkEnd w:id="25"/>
    </w:p>
    <w:p w14:paraId="78EF492E" w14:textId="77777777" w:rsidR="00C61AC9" w:rsidRPr="00D57969" w:rsidRDefault="00C61AC9" w:rsidP="00C61AC9">
      <w:pPr>
        <w:spacing w:after="0" w:line="240" w:lineRule="auto"/>
        <w:rPr>
          <w:rFonts w:ascii="Franklin Gothic Book" w:hAnsi="Franklin Gothic Book"/>
          <w:sz w:val="24"/>
          <w:szCs w:val="24"/>
          <w:lang w:val="fr-CA"/>
        </w:rPr>
      </w:pPr>
    </w:p>
    <w:p w14:paraId="5173289F" w14:textId="09174B89" w:rsidR="00D57969" w:rsidRPr="00D57969" w:rsidRDefault="00C36461" w:rsidP="00D57969">
      <w:pPr>
        <w:spacing w:after="0" w:line="240" w:lineRule="auto"/>
        <w:jc w:val="center"/>
        <w:rPr>
          <w:rFonts w:ascii="Franklin Gothic Book" w:hAnsi="Franklin Gothic Book"/>
          <w:b/>
          <w:bCs/>
          <w:sz w:val="24"/>
          <w:szCs w:val="24"/>
          <w:lang w:val="fr-CA"/>
        </w:rPr>
      </w:pP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 xml:space="preserve">Merci de transmettre votre demande par courriel à </w:t>
      </w:r>
      <w:hyperlink r:id="rId9" w:history="1">
        <w:r w:rsidRPr="00D57969">
          <w:rPr>
            <w:rStyle w:val="Lienhypertexte"/>
            <w:rFonts w:ascii="Franklin Gothic Book" w:hAnsi="Franklin Gothic Book"/>
            <w:b/>
            <w:bCs/>
            <w:color w:val="auto"/>
            <w:sz w:val="24"/>
            <w:szCs w:val="24"/>
            <w:lang w:val="fr-CA"/>
          </w:rPr>
          <w:t>accespleinair</w:t>
        </w:r>
        <w:r w:rsidRPr="00D57969">
          <w:rPr>
            <w:rStyle w:val="Lienhypertexte"/>
            <w:rFonts w:ascii="Franklin Gothic Book" w:hAnsi="Franklin Gothic Book"/>
            <w:b/>
            <w:bCs/>
            <w:color w:val="auto"/>
            <w:sz w:val="24"/>
            <w:szCs w:val="24"/>
            <w:lang w:val="fr-CA"/>
          </w:rPr>
          <w:t>@</w:t>
        </w:r>
        <w:r w:rsidRPr="00D57969">
          <w:rPr>
            <w:rStyle w:val="Lienhypertexte"/>
            <w:rFonts w:ascii="Franklin Gothic Book" w:hAnsi="Franklin Gothic Book"/>
            <w:b/>
            <w:bCs/>
            <w:color w:val="auto"/>
            <w:sz w:val="24"/>
            <w:szCs w:val="24"/>
            <w:lang w:val="fr-CA"/>
          </w:rPr>
          <w:t>lemurier.org</w:t>
        </w:r>
      </w:hyperlink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 xml:space="preserve"> au plus tard</w:t>
      </w:r>
    </w:p>
    <w:p w14:paraId="63DA8CAD" w14:textId="4247A434" w:rsidR="00C36461" w:rsidRPr="00D57969" w:rsidRDefault="00C36461" w:rsidP="00D57969">
      <w:pPr>
        <w:spacing w:after="0" w:line="240" w:lineRule="auto"/>
        <w:jc w:val="center"/>
        <w:rPr>
          <w:rFonts w:ascii="Franklin Gothic Book" w:hAnsi="Franklin Gothic Book"/>
          <w:b/>
          <w:bCs/>
          <w:sz w:val="24"/>
          <w:szCs w:val="24"/>
          <w:lang w:val="fr-CA"/>
        </w:rPr>
      </w:pPr>
      <w:r w:rsidRPr="00D57969">
        <w:rPr>
          <w:rFonts w:ascii="Franklin Gothic Book" w:hAnsi="Franklin Gothic Book"/>
          <w:b/>
          <w:bCs/>
          <w:sz w:val="24"/>
          <w:szCs w:val="24"/>
          <w:lang w:val="fr-CA"/>
        </w:rPr>
        <w:t>le 15 décembre 2025 à 16 h.</w:t>
      </w:r>
    </w:p>
    <w:p w14:paraId="425F9D16" w14:textId="691A2071" w:rsidR="00F4210F" w:rsidRDefault="00F4210F" w:rsidP="00F4210F">
      <w:pPr>
        <w:tabs>
          <w:tab w:val="left" w:pos="3644"/>
        </w:tabs>
        <w:rPr>
          <w:rFonts w:ascii="Franklin Gothic Book" w:hAnsi="Franklin Gothic Book"/>
          <w:sz w:val="24"/>
          <w:szCs w:val="24"/>
          <w:lang w:val="fr-CA"/>
        </w:rPr>
      </w:pPr>
      <w:r w:rsidRPr="00D57969">
        <w:rPr>
          <w:rFonts w:ascii="Franklin Gothic Book" w:hAnsi="Franklin Gothic Book"/>
          <w:sz w:val="24"/>
          <w:szCs w:val="24"/>
          <w:lang w:val="fr-CA"/>
        </w:rPr>
        <w:tab/>
      </w:r>
    </w:p>
    <w:p w14:paraId="3FAD2315" w14:textId="77777777" w:rsidR="001F46BE" w:rsidRPr="001F46BE" w:rsidRDefault="001F46BE" w:rsidP="001F46BE">
      <w:pPr>
        <w:rPr>
          <w:rFonts w:ascii="Franklin Gothic Book" w:hAnsi="Franklin Gothic Book"/>
          <w:sz w:val="24"/>
          <w:szCs w:val="24"/>
          <w:lang w:val="fr-CA"/>
        </w:rPr>
      </w:pPr>
    </w:p>
    <w:p w14:paraId="3F1CC4EE" w14:textId="77777777" w:rsidR="001F46BE" w:rsidRPr="001F46BE" w:rsidRDefault="001F46BE" w:rsidP="001F46BE">
      <w:pPr>
        <w:rPr>
          <w:rFonts w:ascii="Franklin Gothic Book" w:hAnsi="Franklin Gothic Book"/>
          <w:sz w:val="24"/>
          <w:szCs w:val="24"/>
          <w:lang w:val="fr-CA"/>
        </w:rPr>
      </w:pPr>
    </w:p>
    <w:p w14:paraId="3407C5C0" w14:textId="293A31A4" w:rsidR="001F46BE" w:rsidRPr="001F46BE" w:rsidRDefault="001F46BE" w:rsidP="001F46BE">
      <w:pPr>
        <w:tabs>
          <w:tab w:val="left" w:pos="2767"/>
        </w:tabs>
        <w:rPr>
          <w:rFonts w:ascii="Franklin Gothic Book" w:hAnsi="Franklin Gothic Book"/>
          <w:sz w:val="24"/>
          <w:szCs w:val="24"/>
          <w:lang w:val="fr-CA"/>
        </w:rPr>
      </w:pPr>
      <w:r>
        <w:rPr>
          <w:rFonts w:ascii="Franklin Gothic Book" w:hAnsi="Franklin Gothic Book"/>
          <w:sz w:val="24"/>
          <w:szCs w:val="24"/>
          <w:lang w:val="fr-CA"/>
        </w:rPr>
        <w:tab/>
      </w:r>
    </w:p>
    <w:sectPr w:rsidR="001F46BE" w:rsidRPr="001F46BE" w:rsidSect="0036350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71F7" w14:textId="77777777" w:rsidR="006365F3" w:rsidRDefault="006365F3" w:rsidP="0036350C">
      <w:pPr>
        <w:spacing w:after="0" w:line="240" w:lineRule="auto"/>
      </w:pPr>
      <w:r>
        <w:separator/>
      </w:r>
    </w:p>
  </w:endnote>
  <w:endnote w:type="continuationSeparator" w:id="0">
    <w:p w14:paraId="68A7F2F4" w14:textId="77777777" w:rsidR="006365F3" w:rsidRDefault="006365F3" w:rsidP="0036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5106" w14:textId="77777777" w:rsidR="009F25B6" w:rsidRDefault="009F25B6">
    <w:pPr>
      <w:pStyle w:val="Pieddepage"/>
      <w:rPr>
        <w:rFonts w:ascii="Franklin Gothic Book" w:hAnsi="Franklin Gothic Book"/>
        <w:sz w:val="24"/>
        <w:szCs w:val="24"/>
      </w:rPr>
    </w:pPr>
  </w:p>
  <w:p w14:paraId="1ACCE5C5" w14:textId="40E0E007" w:rsidR="0036350C" w:rsidRPr="001F46BE" w:rsidRDefault="0036350C">
    <w:pPr>
      <w:pStyle w:val="Pieddepage"/>
      <w:rPr>
        <w:rFonts w:ascii="Franklin Gothic Book" w:hAnsi="Franklin Gothic Book"/>
        <w:sz w:val="24"/>
        <w:szCs w:val="24"/>
        <w:lang w:val="fr-CA"/>
      </w:rPr>
    </w:pPr>
    <w:r w:rsidRPr="001F46BE">
      <w:rPr>
        <w:rFonts w:ascii="Franklin Gothic Book" w:hAnsi="Franklin Gothic Book"/>
        <w:sz w:val="24"/>
        <w:szCs w:val="24"/>
        <w:lang w:val="fr-CA"/>
      </w:rPr>
      <w:t>Fonds Accès Plein Air du Mûrier</w:t>
    </w:r>
    <w:r w:rsidRPr="001F46BE">
      <w:rPr>
        <w:rFonts w:ascii="Franklin Gothic Book" w:hAnsi="Franklin Gothic Book"/>
        <w:sz w:val="24"/>
        <w:szCs w:val="24"/>
        <w:lang w:val="fr-CA"/>
      </w:rPr>
      <w:ptab w:relativeTo="margin" w:alignment="center" w:leader="none"/>
    </w:r>
    <w:r w:rsidRPr="001F46BE">
      <w:rPr>
        <w:rFonts w:ascii="Franklin Gothic Book" w:hAnsi="Franklin Gothic Book"/>
        <w:sz w:val="24"/>
        <w:szCs w:val="24"/>
        <w:lang w:val="fr-CA"/>
      </w:rPr>
      <w:t xml:space="preserve">Édition </w:t>
    </w:r>
    <w:r w:rsidRPr="001F46BE">
      <w:rPr>
        <w:rFonts w:ascii="Franklin Gothic Book" w:hAnsi="Franklin Gothic Book"/>
        <w:sz w:val="24"/>
        <w:szCs w:val="24"/>
        <w:lang w:val="fr-CA"/>
      </w:rPr>
      <w:t>2025-2026</w:t>
    </w:r>
    <w:r w:rsidRPr="001F46BE">
      <w:rPr>
        <w:rFonts w:ascii="Franklin Gothic Book" w:hAnsi="Franklin Gothic Book"/>
        <w:sz w:val="24"/>
        <w:szCs w:val="24"/>
        <w:lang w:val="fr-CA"/>
      </w:rPr>
      <w:ptab w:relativeTo="margin" w:alignment="right" w:leader="none"/>
    </w:r>
    <w:r w:rsidRPr="001F46BE">
      <w:rPr>
        <w:rFonts w:ascii="Franklin Gothic Book" w:hAnsi="Franklin Gothic Book"/>
        <w:sz w:val="24"/>
        <w:szCs w:val="24"/>
        <w:lang w:val="fr-CA"/>
      </w:rPr>
      <w:fldChar w:fldCharType="begin"/>
    </w:r>
    <w:r w:rsidRPr="001F46BE">
      <w:rPr>
        <w:rFonts w:ascii="Franklin Gothic Book" w:hAnsi="Franklin Gothic Book"/>
        <w:sz w:val="24"/>
        <w:szCs w:val="24"/>
        <w:lang w:val="fr-CA"/>
      </w:rPr>
      <w:instrText xml:space="preserve"> PAGE  \* Arabic  \* MERGEFORMAT </w:instrText>
    </w:r>
    <w:r w:rsidRPr="001F46BE">
      <w:rPr>
        <w:rFonts w:ascii="Franklin Gothic Book" w:hAnsi="Franklin Gothic Book"/>
        <w:sz w:val="24"/>
        <w:szCs w:val="24"/>
        <w:lang w:val="fr-CA"/>
      </w:rPr>
      <w:fldChar w:fldCharType="separate"/>
    </w:r>
    <w:r w:rsidRPr="001F46BE">
      <w:rPr>
        <w:rFonts w:ascii="Franklin Gothic Book" w:hAnsi="Franklin Gothic Book"/>
        <w:noProof/>
        <w:sz w:val="24"/>
        <w:szCs w:val="24"/>
        <w:lang w:val="fr-CA"/>
      </w:rPr>
      <w:t>1</w:t>
    </w:r>
    <w:r w:rsidRPr="001F46BE">
      <w:rPr>
        <w:rFonts w:ascii="Franklin Gothic Book" w:hAnsi="Franklin Gothic Book"/>
        <w:sz w:val="24"/>
        <w:szCs w:val="24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806E" w14:textId="77777777" w:rsidR="006365F3" w:rsidRDefault="006365F3" w:rsidP="0036350C">
      <w:pPr>
        <w:spacing w:after="0" w:line="240" w:lineRule="auto"/>
      </w:pPr>
      <w:r>
        <w:separator/>
      </w:r>
    </w:p>
  </w:footnote>
  <w:footnote w:type="continuationSeparator" w:id="0">
    <w:p w14:paraId="4A015D2D" w14:textId="77777777" w:rsidR="006365F3" w:rsidRDefault="006365F3" w:rsidP="00363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FBC7" w14:textId="77777777" w:rsidR="00C61AC9" w:rsidRPr="00C61AC9" w:rsidRDefault="00C61AC9" w:rsidP="00C61AC9">
    <w:pPr>
      <w:pStyle w:val="Titre1"/>
      <w:spacing w:before="0" w:line="240" w:lineRule="auto"/>
      <w:jc w:val="center"/>
      <w:rPr>
        <w:rFonts w:ascii="Franklin Gothic Book" w:hAnsi="Franklin Gothic Book"/>
        <w:color w:val="auto"/>
        <w:sz w:val="24"/>
        <w:szCs w:val="24"/>
      </w:rPr>
    </w:pPr>
    <w:r w:rsidRPr="00C61AC9">
      <w:rPr>
        <w:rFonts w:ascii="Franklin Gothic Book" w:hAnsi="Franklin Gothic Book"/>
        <w:color w:val="auto"/>
        <w:sz w:val="24"/>
        <w:szCs w:val="24"/>
      </w:rPr>
      <w:t>FONDS ACCÈS PLEIN AIR DU MÛRIER</w:t>
    </w:r>
  </w:p>
  <w:p w14:paraId="1D3AFFE3" w14:textId="77777777" w:rsidR="00C61AC9" w:rsidRDefault="00C61A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700CB0"/>
    <w:multiLevelType w:val="multilevel"/>
    <w:tmpl w:val="D1BA7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626E42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6C25BF"/>
    <w:multiLevelType w:val="multilevel"/>
    <w:tmpl w:val="0C0C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2" w15:restartNumberingAfterBreak="0">
    <w:nsid w:val="6EF61A46"/>
    <w:multiLevelType w:val="hybridMultilevel"/>
    <w:tmpl w:val="0FDA8A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3740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4997624">
    <w:abstractNumId w:val="8"/>
  </w:num>
  <w:num w:numId="2" w16cid:durableId="1205874346">
    <w:abstractNumId w:val="6"/>
  </w:num>
  <w:num w:numId="3" w16cid:durableId="2076465810">
    <w:abstractNumId w:val="5"/>
  </w:num>
  <w:num w:numId="4" w16cid:durableId="1161972061">
    <w:abstractNumId w:val="4"/>
  </w:num>
  <w:num w:numId="5" w16cid:durableId="1882521694">
    <w:abstractNumId w:val="7"/>
  </w:num>
  <w:num w:numId="6" w16cid:durableId="367798835">
    <w:abstractNumId w:val="3"/>
  </w:num>
  <w:num w:numId="7" w16cid:durableId="1589383939">
    <w:abstractNumId w:val="2"/>
  </w:num>
  <w:num w:numId="8" w16cid:durableId="240334757">
    <w:abstractNumId w:val="1"/>
  </w:num>
  <w:num w:numId="9" w16cid:durableId="1105267409">
    <w:abstractNumId w:val="0"/>
  </w:num>
  <w:num w:numId="10" w16cid:durableId="465436724">
    <w:abstractNumId w:val="12"/>
  </w:num>
  <w:num w:numId="11" w16cid:durableId="1580283726">
    <w:abstractNumId w:val="11"/>
  </w:num>
  <w:num w:numId="12" w16cid:durableId="233400294">
    <w:abstractNumId w:val="9"/>
  </w:num>
  <w:num w:numId="13" w16cid:durableId="1015497158">
    <w:abstractNumId w:val="13"/>
  </w:num>
  <w:num w:numId="14" w16cid:durableId="2862755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mpqgcCKwxl6dceOBKh0t+0otc9z2ZEnjs99m8mZuYSeI4XzOsOrmv3nkGmlt6hH39XwmnNjbsu9B51gfpEOGlg==" w:salt="rfzvB64gSa4FJhgPqU4+O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2801"/>
    <w:rsid w:val="0015074B"/>
    <w:rsid w:val="001F46BE"/>
    <w:rsid w:val="002176D1"/>
    <w:rsid w:val="0029639D"/>
    <w:rsid w:val="00326F90"/>
    <w:rsid w:val="0036350C"/>
    <w:rsid w:val="0037645F"/>
    <w:rsid w:val="003A22B0"/>
    <w:rsid w:val="00423529"/>
    <w:rsid w:val="004346D4"/>
    <w:rsid w:val="00476DBB"/>
    <w:rsid w:val="00487E9E"/>
    <w:rsid w:val="00533623"/>
    <w:rsid w:val="005648AF"/>
    <w:rsid w:val="00596FB2"/>
    <w:rsid w:val="00604CE6"/>
    <w:rsid w:val="006365F3"/>
    <w:rsid w:val="00646CC4"/>
    <w:rsid w:val="00671BD8"/>
    <w:rsid w:val="006A70DF"/>
    <w:rsid w:val="006D61A8"/>
    <w:rsid w:val="006F1F12"/>
    <w:rsid w:val="00744F2E"/>
    <w:rsid w:val="00762D17"/>
    <w:rsid w:val="00781C88"/>
    <w:rsid w:val="00804A92"/>
    <w:rsid w:val="00823929"/>
    <w:rsid w:val="008D68BF"/>
    <w:rsid w:val="009768DB"/>
    <w:rsid w:val="009F25B6"/>
    <w:rsid w:val="00A04963"/>
    <w:rsid w:val="00A2674C"/>
    <w:rsid w:val="00A3281D"/>
    <w:rsid w:val="00AA1D8D"/>
    <w:rsid w:val="00B3080E"/>
    <w:rsid w:val="00B47730"/>
    <w:rsid w:val="00C36461"/>
    <w:rsid w:val="00C61AC9"/>
    <w:rsid w:val="00CB0664"/>
    <w:rsid w:val="00D55BC2"/>
    <w:rsid w:val="00D57969"/>
    <w:rsid w:val="00D70937"/>
    <w:rsid w:val="00DD15CF"/>
    <w:rsid w:val="00DD2191"/>
    <w:rsid w:val="00DE2985"/>
    <w:rsid w:val="00DF6D02"/>
    <w:rsid w:val="00E1661E"/>
    <w:rsid w:val="00E31255"/>
    <w:rsid w:val="00F4210F"/>
    <w:rsid w:val="00F4668A"/>
    <w:rsid w:val="00F607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47BAFA"/>
  <w14:defaultImageDpi w14:val="330"/>
  <w15:docId w15:val="{CDEFDDB5-8F0B-4C42-88B0-6893B30D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C364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646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E29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espleinair@lemuri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354</Words>
  <Characters>1988</Characters>
  <Application>Microsoft Office Word</Application>
  <DocSecurity>0</DocSecurity>
  <Lines>52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Cynthia Darveau</cp:lastModifiedBy>
  <cp:revision>5</cp:revision>
  <dcterms:created xsi:type="dcterms:W3CDTF">2025-11-10T20:50:00Z</dcterms:created>
  <dcterms:modified xsi:type="dcterms:W3CDTF">2025-11-10T22:39:00Z</dcterms:modified>
  <cp:category/>
</cp:coreProperties>
</file>